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3a7df" w14:textId="1f3a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14 июля 2020 года № 86 "Об установлении пределов отклонения курса покупки от курса продажи иностранной валюты за тенге по операциям, проводимым через обменные пункты"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ноября 2021 года № 105. Зарегистрировано в Министерстве юстиции Республики Казахстан 25 ноября 2021 года № 25380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Национальном Банке Республики Казахстан" и пунктом 3 статьи 11 Закона Республики Казахстан "О валютном регулировании и валютном контроле"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июля 2020 года № 86 "Об установлении пределов отклонения курса покупки от курса продажи иностранной валюты за тенге по операциям, проводимым через обменные пункты" (зарегистрировано в Реестре государственной регистрации нормативных правовых актов под № 20972)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со дня его первого официального опубликования и действует до 1 января 2023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(Кажмуратов Ж.Т.)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предусмотренного подпунктом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Вагапова Д.В.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