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c794" w14:textId="2ddc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(или) реализуемые субъектом государственной монополии по аккредитации в области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12 ноября 2021 года № 591-НҚ. Зарегистрирован в Министерстве юстиции Республики Казахстан 15 ноября 2021 года № 25158.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(или) реализуемые субъектом государственной монополии по аккредитации в области оценки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аккредитации в области оценки соответствия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с изменением, внесенным приказом и.о. Министра торговли и интеграции РК от 17.08.2023 </w:t>
      </w:r>
      <w:r>
        <w:rPr>
          <w:rFonts w:ascii="Times New Roman"/>
          <w:b w:val="false"/>
          <w:i w:val="false"/>
          <w:color w:val="ff0000"/>
          <w:sz w:val="28"/>
        </w:rPr>
        <w:t>№ 319-НҚ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соответствия надлежащей лабораторной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человеко-день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