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ed2" w14:textId="faae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1128. Зарегистрирован в Министерстве юстиции Республики Казахстан 2 ноября 2021 года № 24998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акцизных марок на табачные изделия индивидуальными предпринимателями и юридическими лицами, осуществляющими деятельность по производству табачных изделий, юридическими лицами-резидентами Республики Казахстан, импортирующим на территорию Республики Казахстан табачных изделий, банкротными и реабилитационными управляющими при реализации имущества (активов) должника (далее – услугополучатель по акцизным маркам);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учетно-контрольных марок (далее – УКМ) на алкогольную продукцию (за исключением виноматериала,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 по УКМ);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импорт алкогольной продукции в Республики Казахстан (далее – импортер) обязательства о целевом использовании учетно-контрольных марок при импорте алкогольной продукции в Республику Казахстан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отчета импортеров о целевом использовании УКМ при импорте алкогольной продукции в Республику Казахстан в органы государственных доходов по областям, городам республиканского значения и столицы (далее – орган государственных доходов).";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представлении заявления на получение УКМ для маркировки алкогольной продукции, импортируемой на территорию Республики Казахстан, услугополучатель УКМ дополнительно представляет: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обязательным условием для выдачи УКМ является отсутствие задолженности по налогам и обязательным платежам в бюджет, а также задолженность социальным платежам.";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Выдача УКМ услугополучателям для маркировки алкогольной продукции,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(шестьдесят)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Учет УКМ или акцизных марок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УКМ и акцизные марки подлежат возврату в орган государственных доходов, если маркировка алкогольной продукции УКМ, табачных изделий акцизными марками произведена с нарушением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 или акцизные марки, не возвращаются.";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импортеров о целевом использовании учетно-контрольных марок при импорте алкогольной продукции в Республику Казахстан,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учета обязательства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определяют порядок учета обязательства импортеров о целевом использовании учетно-контрольных марок в органах государственных доходов.";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возврата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импорте алкогольной продукции в Республику Казахстан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БИН, юридический адрес,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осуществить обеспечение обязательства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использовать УКМ в соответствии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назначением, осуществить вывоз УКМ для наклеивания на алкогольную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пределами территории Республики Казахстан, осуществить ввоз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маркированной УКМ алкогольной продукции и ее доставку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места назначения, вернуть испорченные и (или) неиспользованные УКМ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выдавший орган государственных доходов, уплатить косвенные налоги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импортированной алкогольной продукций, представить отчет импортеров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целевом использовании УКМ при импорте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вышеуказанных действий деньги, являющиеся суммой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учетно-контрольных марок при импорте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504"/>
        <w:gridCol w:w="9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виноматериала, пива и пивного напитка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импортируемой на территорию Республики Казахстан производится услугодателем в течение 60 (шестьдесят) календарных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      </w:r>
          </w:p>
          <w:bookmarkEnd w:id="38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39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40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заявки на изготовление УКМ на алкогольную продукцию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заявление на получение УКМ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8, 9 к настоящим Правилам отдельно на каждого покупателя – в целях получения УКМ на алкогольную продукцию посредством информационной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импорте дополнительно представляет: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  <w:bookmarkEnd w:id="41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пунктах 18 и 20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акцизов.</w:t>
            </w:r>
          </w:p>
          <w:bookmarkEnd w:id="42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  <w:bookmarkEnd w:id="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504"/>
        <w:gridCol w:w="9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акцизных марок на табачные изделия"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получателям производится поставщиком в течение 3 (трех) рабочих дней с даты подтверждения органом государственных доходов заявления на получение акцизных марок.</w:t>
            </w:r>
          </w:p>
          <w:bookmarkEnd w:id="44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согласование заявок на предстоящий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акцизных марок и накладной.</w:t>
            </w:r>
          </w:p>
          <w:bookmarkEnd w:id="45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 (далее – услугополучатели).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46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изготовление акцизных марок на табачные изделия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на получение акцизных марок согласно приложению 12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внешнеторгового договора (контракта).</w:t>
            </w:r>
          </w:p>
          <w:bookmarkEnd w:id="47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пункте 44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 (за исключением уплаты акцизов за производимые табачные изделия).</w:t>
            </w:r>
          </w:p>
          <w:bookmarkEnd w:id="48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  <w:bookmarkEnd w:id="4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