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cde" w14:textId="d49c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и снятия с учета опасных производственных объектов и опасных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2021 года № 485. Зарегистрирован в Министерстве юстиции Республики Казахстан 30 сентября 2021 года № 24574.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постановки на учет и снятия с учета опасных производственных объектов и опасных технических устройств.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229 "Об утверждении Правил оказания государственной услуги "Постановка на учет и снятие с учета опасных технических устройств"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под № 20497).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>Министра по чрезвычайным ситуациям Республики Казахстан от 2 июня 2021 года № 256 "О внесении изменений в некоторые приказы в сфере оказания государственных услуг в области промышленной безопасности" (зарегистрирован в Реестре государственной регистрации нормативных правовых актов под № 22938):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оказания государственных услуг в области промышленной безопасности, в которые вносятся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485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и снятия с учета опасных производственных объектов и опасных технических устройств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по чрезвычайным ситуациям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и снятия с учета опасных производственных объектов и опасных технических устройств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постановки на учет и снятия с учета опасных производственных объектов и опасных технических устройств, и порядок оказания государственной услуги "Постановка на учет и снятие с учета опасных технических устройств".</w:t>
      </w:r>
    </w:p>
    <w:bookmarkEnd w:id="13"/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Постановка на учет и снятия с учета опасных производственных объектов осуществляется территориальными департаментами Комитета промышленной безопасности Министерства по чрезвычайным ситуациям Республики Казахстан (далее – территориальные департаменты).</w:t>
      </w:r>
    </w:p>
    <w:bookmarkEnd w:id="14"/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Постановка на учет и снятия с учета опасных технических устройств на промышленных объектах осуществляется территориальными департаментами.</w:t>
      </w:r>
    </w:p>
    <w:bookmarkEnd w:id="15"/>
    <w:bookmarkStart w:name="z1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 снятия с учета опасных технических устройств на объектах социальной инфраструктуры осуществляется местными исполнительными органами районов, городов республиканского и областного значения, столицы.</w:t>
      </w:r>
    </w:p>
    <w:bookmarkEnd w:id="16"/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Постановке на учет опасных производственных объектов подлежат опасные производственные объекты, введенные в эксплуатацию и прошедшие идентификацию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 (зарегистрирован в Реестре государственной регистрации нормативных правовых актов под № 10310) (далее – Правила идентификации).</w:t>
      </w:r>
    </w:p>
    <w:bookmarkEnd w:id="17"/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Постановке на учет опасных технических устройств подлежат опасные технические устройства,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гражданской защите" (далее – Закон).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постановке на учет опасные технические устройства,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под № 10303) и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под № 10332).</w:t>
      </w:r>
    </w:p>
    <w:bookmarkEnd w:id="19"/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департаменты и местные исполнительные органы районов, городов республиканского и областного значения, столицы самостоятельно снимают с учета ликвидированные или выведенные из эксплуатации опасные производственные объекты и (или) опасные технические устройства, ранее состоящие на учете в случае отсутствия возможности лицами, эксплуатирующими опасные производственные объекты и (или) опасные технические устройства подать заявление о снятие с учета.</w:t>
      </w:r>
    </w:p>
    <w:bookmarkEnd w:id="20"/>
    <w:bookmarkStart w:name="z1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и снятия с учета опасных производственных объектов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постановки на учет опасных производственных объектов руководитель организации, эксплуатирующей опасные производственные объекты подает заявление в территориальный департамент с приложением информации по идентификации опасных производственных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идентификации, по кадастровому номеру земельного участка на котором расположен опасный производственный объект, о дате и номере согласованной проектной документации на строительство, расширение, реконструкцию, модернизацию, консервацию опасных производственных объектов.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эксплуатирующей опасные производственные объекты несет ответственность за достоверность представленной информации для постановки на учет опасных производственных объектов.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департамент в срок, не превышающий 15 (пятнадцати) рабочих дней с даты поступления заявления, рассматривает представленную информацию, проверяет ее на полноту, правильность идентификации, наличие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направляет заявителю уведомление о постановке на учет опасных производственных объектов или уведомление о необходимости устранения имеющихся замечаний и недостатков.</w:t>
      </w:r>
    </w:p>
    <w:bookmarkEnd w:id="24"/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представленной информации в случае полноты, правильности идентификации и наличии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территориальный департамент вносит сведения об опасном производственном объекте в Журнал учета опасных производственных объектов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заявителю уведомление о постановке на учет опасных производственных объектов.</w:t>
      </w:r>
    </w:p>
    <w:bookmarkEnd w:id="25"/>
    <w:bookmarkStart w:name="z1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представленной информации, неправильной идентификации, отсутствие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заявителю направляется уведомление о необходимости устранения имеющихся замечаний и недостатков.</w:t>
      </w:r>
    </w:p>
    <w:bookmarkEnd w:id="26"/>
    <w:bookmarkStart w:name="z1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имеющихся замечаний и недостатков руководитель организации, эксплуатирующей опасные производственные объекты подает заявление в территориальный департамент в установленном настоящими Правилами порядке.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снятия с учета опасных производственных объектов руководитель организации, эксплуатирующей опасные производственные объекты подает заявление в территориальный департамент с указанием причины снятия с учета.</w:t>
      </w:r>
    </w:p>
    <w:bookmarkEnd w:id="28"/>
    <w:bookmarkStart w:name="z1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эксплуатирующей опасные производственные объекты несет ответственность за достоверность представленной информации для снятия с учета опасных производственных объектов.</w:t>
      </w:r>
    </w:p>
    <w:bookmarkEnd w:id="29"/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в срок, не превышающий 6 (шесть) рабочих дней с даты поступления заявления, рассматривает представленную информацию, вносит сведения о снятии опасного производственного объекта в Журнал учета опасных производственных объектов и направляет заявителю уведомление о снятии с учета опасных производственных объектов.</w:t>
      </w:r>
    </w:p>
    <w:bookmarkEnd w:id="30"/>
    <w:bookmarkStart w:name="z1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постановки на учет и снятия с учета опасных технических устройств</w:t>
      </w:r>
    </w:p>
    <w:bookmarkEnd w:id="31"/>
    <w:bookmarkStart w:name="z1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Постановка на учет и снятия с учета опасных технических устройств проводится в порядке оказания государственной услуги "Постановка на учет и снятие с учета опасных технических устройств".</w:t>
      </w:r>
    </w:p>
    <w:bookmarkEnd w:id="32"/>
    <w:bookmarkStart w:name="z1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"Постановка на учет и снятие с учета опасных технических устройств" (далее – государственная услуга), оказывается территориальными департаментами и местными исполнительными органами районов, городов республиканского и областного значения, столицы (далее – услугодатель) согласно настоящим Правилам.</w:t>
      </w:r>
    </w:p>
    <w:bookmarkEnd w:id="33"/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юридические и физические лица, эксплуатирующие опасные технические устройства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1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Портал осуществляет прием заявления в автоматическом режиме.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канцелярии услугодателя осуществляет регистрацию заявления и направляет руководителю услугодателя либо лицу его замещающему, которым назначается ответственный исполнитель.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Ответственный исполнитель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 и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об опасных технических устройствах, поставленных на учет или снятых с учета услугодатель вносит в Журнал учета опасных технических устройств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 для отказа в оказании государственной услуги, установленные законодательством Республики Казахстан, изложены в приложении 4 к настоящим Правилам.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услуга, оказывается в порядке очереди без предварительной записи и ускоренного обслуживания.</w:t>
      </w:r>
    </w:p>
    <w:bookmarkEnd w:id="48"/>
    <w:bookmarkStart w:name="z1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административного органа (услугодателя) и (или) его должностных лиц в том числе по вопросам оказания государственной услуги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Участник административной процедуры вправе обжаловать административный акт, административное действие (бездействие), административного органа и (или) его должностных лиц по вопросам постановки на учет и снятия с учета опасных производственных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по вопросу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52"/>
    <w:bookmarkStart w:name="z1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54"/>
    <w:bookmarkStart w:name="z1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55"/>
    <w:bookmarkStart w:name="z1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6"/>
    <w:bookmarkStart w:name="z1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57"/>
    <w:bookmarkStart w:name="z1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8"/>
    <w:bookmarkStart w:name="z1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9"/>
    <w:bookmarkStart w:name="z1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0"/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опасных производственных объектов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 и вид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постановки на учет опасного производственного объекта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причины снятия с учета опасного производственного объекта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1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учет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поставить на учет: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(серийный) №__________________________________________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службы опасного технического устройства,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заводом-изготовителем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нормативного срока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89" w:id="66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снятии с учета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67"/>
    <w:p>
      <w:pPr>
        <w:spacing w:after="0"/>
        <w:ind w:left="0"/>
        <w:jc w:val="both"/>
      </w:pPr>
      <w:bookmarkStart w:name="z179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снять с учета: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снятия с учета, 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(серийный) 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службы опасного технического устройства,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заводом-изготовителем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нормативного срока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bookmarkStart w:name="z180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цифровая подпись]</w:t>
      </w:r>
    </w:p>
    <w:p>
      <w:pPr>
        <w:spacing w:after="0"/>
        <w:ind w:left="0"/>
        <w:jc w:val="both"/>
      </w:pPr>
      <w:bookmarkStart w:name="z181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снятие с учета опасных технических устройств"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Постановка на учет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Снятие с учета опасных технических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промышленной безопасности Министерства по чрезвычайным ситуациям Республики Казахстан – при постановке на учет и снятии с учета опасных технических устройств на промышленных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постановке на учет и снятии с учета опасных технических устройств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опасного технического устройства, уведомление о снятии с учета опасного технического устройства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постановки на учет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паспорта (дубликата паспорта)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постановки на учет опасного технического устройства отработавшего нормативный срок службы дополнительно предоставляется электронная копия экспертного заключения о его дальнейшей безопасной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снятия с учета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паспорта (дубликата паспорта)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опасного технического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77 Закона Республики Казахстан "О гражданской защите" и требованиями отраслевых Правил в области промышленной безопасности, учитывая прилагаемый перечень документов,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[Нормативный срок службы опасного технического устройства, установленный заводом-изготовителем] поставлено на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Уведомление о постановке на учет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снятии с учета опасного технического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[Нормативный срок службы опасного технического устройства, установленный заводом-изготовителем] снято с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Уведомление о снятии с учета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  <w:bookmarkEnd w:id="7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опасных технических устройств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вид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(серийный) номер, дата и год изготовления, наименование и страна завода-изготовителя опасного технического устройства, нормативный срок службы опасного технического устройства, установленный заводом-изготовителем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постановки на учет опасного технического устройства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причины снятия с учета опасного технического устройства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