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08c4" w14:textId="fce0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августа 2021 года № 81. Зарегистрирован в Министерстве юстиции Республики Казахстан 1 сентября 2021 года № 24185. Утратил силу приказом Заместителя Премьер-Министра - Министра национальной экономики Республики Казахстан от 18 июля 2025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18.07.2025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13829)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национальной экономики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поощрения государственных служащих Министерства национальной экономики Республики Казахстан (далее – Министерство)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(далее – Закон) и определяют порядок применения поощрения государственных служащих Министерства.".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