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1afc" w14:textId="a3d1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августа 2021 года № 421. Зарегистрирован в Министерстве юстиции Республики Казахстан 31 августа 2021 года № 24180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421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внутренних дел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марта 2015 года № 259 "Об утверждении норм оснащения профессиональных аварийно-спасательных служб и обеспечения кинологических служб" (зарегистрирован в Реестре государственной регистрации нормативных правовых актов под № 11539);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2015 года № 983 "Об утверждении норм снабжения вещевым имуществом военнослужащих Комитета по чрезвычайным ситуациям Министерства внутренних дел Республики Казахстан на мирное время" (зарегистрирован в Реестре государственной регистрации нормативных правовых актов под № 12868);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июня 2018 года № 476 "О внесении изменений и дополнений в приказ Министра внутренних дел Республики Казахстан от 2 декабря 2015 года № 983 "Об утверждении норм снабжения вещевым имуществом военнослужащих Комитета по чрезвычайным ситуациям Министерства внутренних дел Республики Казахстан на мирное время" (зарегистрирован в Реестре государственной регистрации нормативных правовых актов под № 17181);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июня 2020 года № 478 "О внесении изменений в приказ Министра внутренних дел Республики Казахстан от 20 марта 2015 года № 259 "Об утверждении норм оснащения профессиональных аварийно-спасательных служб и обеспечения кинологических служб" (зарегистрирован в Реестре государственной регистрации нормативных правовых актов под № 20886).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