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6364" w14:textId="8926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августа 2021 года № 501. Зарегистрирован в Министерстве юстиции Республики Казахстан 10 августа 2021 года № 23935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Казахстан" (зарегистрирован в Реестре государственной регистрации нормативных правовых актов под № 15517)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Набор призывников, военнообязанных для обучения на возмездной основе осуществляется на добровольной основе.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двух этапах: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этапе, рассмотрение заявления на оказание государственной услуги. Срок рассмотрения – 2 рабочих дня;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этапе, с момента начала занятий в специализированных организациях срок обучения составляет – 42 (сорок два) рабочих дня.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МОВУ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1) пункта 2 статьи 5 Закона Республики Казахстан "О государственных услугах".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необходимых документов для оказания государственной услуги определены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этапе, прием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оказание государственной услуги осуществляется через веб-портал "электронного правительства" www.egov.kz (далее – портал) в электронной форме, удостоверенного электронной цифровой подписью (далее – ЭЦП) призывника, военнообязанного.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к заявлению на оказание государственной услуги прикрепляются электронные копии документов.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в "личный кабинет" призывника, военнообязанного направляется уведомление о принятии заявления с указанием даты получения результата оказания государственной услуги, подписанного ЭЦП уполномоченного лица МОВУ.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МОВУ передает пакет документов на исполнение в подразделение комплектования МОВУ.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комплектования МОВУ в течение двух рабочих дней рассматривает полноту представленных материалов, по результатам рассмотрения готовит уведомление о зачислении на подготовку граждан по военно-техническим и другим военным специальностям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зачислении на обучение), или мотивированный ответ об отказе в оказании государственной услуги направляет в "личный кабинет" услугополучателя на портале, в форме электронного документа, подписанного ЭЦП руководителя МОВУ.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 зачислении на обучение по военно-техническим и иным специальностям призывник, военнообязанный прибывает в установленный срок по адресу, указанному в уведомлении о зачислении на обучение.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Медицинское освидетельствование призывников, военнообязанных проводится медицинской комиссией в соответствии с Правилами проведения военно-врачебной экспертизы и Положения о комиссиях военно-врачебной экспертизы в Вооруженных Силах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(зарегистрирован в Реестре государственной регистрации нормативных правовых актов под № 21869) (далее – Правила проведения военно-врачебной экспертизы), и требованиями, предъявляемыми к состоянию здоровья лиц для прохождения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(зарегистрирован в Реестре государственной регистрации нормативных правовых актов под № 21863).";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Направление призывников, военнообязанных в специализированные организации для обучения по военно-техническим и иным специальностям проводится по именным спискам призывников, военнообязанных, отобранных комиссией для подготовки по военно-техническим и иным специальностям (далее – именные списки)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составляются в двух экземплярах.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именных списков, вместе с картой медицинского освидетельствования, по форме, согласно приложению 4-1 к настоящим Правилам, передаются в специализированные организации, вторые экземпляры именных списков хранятся в соответствующих МОВУ.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Призывникам в возрасте от семнадцати лет шести месяцев до восемнадцати лет, к именным спискам приобщаются согласия их законных представителей на заключение договора на обучение по военно-техническим и иным специальностям на безвозмездной основе.";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Итоговые оценки по дисциплинам, не выносимым на выпускной экзамен, выставляются преподавателями на основе оценок текущего контроля успеваемости.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Призывникам, военнообязанным, обучившимся на возмездной основе, успешно сдавшим выпускные экзамены, специализированной организацией выдается сертификат о завершении обучения по программе подготовки военнообученного резерва по форме,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350 "Об утверждении Правил подготовки по военно-техническим и иным специальностям" (зарегистрирован в Реестре государственной регистрации нормативных правовых актов под № 15861).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обучения призывником, военнообязанным и получения им сертификата о завершении обучения по программе подготовки военнообученного резерва, уведомление о зачислении на обучение подлежит возврату в МОВУ для закрытия государственной услуги в интегрированной информационной системе центров обслуживания населения.";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обжалования действий (бездействия) должностных лиц по вопросам оказания государственных услуг";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Обжалование действий (бездействия) должностных лиц осуществляется в соответствии с требованиями Административного процедурно-процессуального кодекса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форму расписки об отказе в приеме документов, исключить;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набора призывников,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военнобязанных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сроков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военно-техническим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615"/>
        <w:gridCol w:w="90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"Подготовка граждан по военно-техническим и другим военным специальностям"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 РК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первом этапе – с момента сдачи пакета документов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втором этапе – 42 (сорок два) рабочих дня, с момента начала занятий указанного в уведомлении о зачислении на обучение</w:t>
            </w:r>
          </w:p>
          <w:bookmarkEnd w:id="34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первом этапе – уведомление о зачислении на подготовку граждан по военно-техническим и другим военным специальностям или мотивированный ответ об отказе в оказании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втором этапе – выдача сертификата о завершении обучения по программе подготовки военнообученного резерва.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электронное</w:t>
            </w:r>
          </w:p>
          <w:bookmarkEnd w:id="35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государственной услуги взимается оплата за обучение, которая в соответствии с калькуляцией стоимости подготовки обучаемого по программе военнообученного резерва составляет 263 318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bookmarkEnd w:id="36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МОВУ – с понедельника по пятницу с 9.00 до 18.00 часов, перерыв на обед с 13.00 до 14.00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призывника, военнообязанного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обороны Республики Казахстан: www.mod.gov.kz;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37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электронной цифровой подписью призывника, военнообязанного или одноразовым паролем, в случае регистрации и подключения абонентского номера призывника, военнообязанного,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карты медицинского освидетельствования прикрепляется к заявлению на оказание государственной услуги призывником, военнообязанным по форме согласно приложению 4-1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(для идентификации) призывника, военнообязанного, о наличии либо отсутствии судимости, о последнем месте жительства или временной регистрации, состояния на воинском учете МОВУ получает из соответствующих государственных информационных систем через шлюз "электронного правительства"</w:t>
            </w:r>
          </w:p>
          <w:bookmarkEnd w:id="38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РК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МОВУ отказывает в предоставлении государственной услуги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призывником, военнообязанным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призывника, военнообязанного и (или) представленных материалов, объектов, данных и сведений, необходимых для оказания государственной услуги, требованиям, установленным в статьи 12 Закона Республики Казахстан "О воинской службе и статусе военнослужащих" и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39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призывников, военнообязанных осуществляется на возмездной основе – в период с 1 февраля по 20 декабря. По завершению обучения и получения призывником, военнообязанным сертификата о завершении обучения по программе подготовки военнообученного резерва, уведомление о зачислении на обучение подлежит возврату в МОВУ для закрытия государственной услуги в интегрированной информационной системе центров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Призывник, военнообязанный имеет возможность получения информации о статусе оказания государственной услуги в режиме удаленного доступа посредством справочной службы МОВУ, Единого контакт-центра 1414, 8 800 080 7777.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  <w:bookmarkEnd w:id="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4-1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набора призывников,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военнобязанных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 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сроков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военно-техническим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медицинского освидетельствования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при наличии отчество _____________________________________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________________________________________________________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Воинское звание_______________________________________________________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Военно-учетная специальность __________________________________________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освидетельствования: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62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 20___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исследования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придаточных пазух носа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давление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сахар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сведения (исследования)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Врачи-специалисты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ВВК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47"/>
        </w:tc>
        <w:tc>
          <w:tcPr>
            <w:tcW w:w="1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подпункта___ пункта _____ графы _____ Требований, предъявляемых к соответствию состояния здоровья лиц для службы в ВС, других войсках и воинских формированиях Республики Казахстан, утвержденных приказом Министра обороны Республики Казахстан от "___" _________ 20___ г. №__________________,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инициал имени,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ВВК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инициал имени, фамилия</w:t>
            </w:r>
          </w:p>
          <w:bookmarkEnd w:id="4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