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1bd5" w14:textId="2721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3 августа 2021 года № 286. Зарегистрирован в Министерстве юстиции Республики Казахстан 6 августа 2021 года № 23901.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общественных слушаний.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юридический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286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общественных слушаний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экологии и природных ресурсов РК от 06.03.2024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общественных слушаний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73, Экологического кодекса Республики Казахстан (далее – Кодекс) и определяют порядок проведения общественных слушаний.</w:t>
      </w:r>
    </w:p>
    <w:bookmarkEnd w:id="13"/>
    <w:bookmarkStart w:name="z1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4"/>
    <w:bookmarkStart w:name="z1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общественность – одно или более чем одно физическое или юридическое лицо, некоммерческие организации, а также ассоциации, союзы или иные объединения;</w:t>
      </w:r>
    </w:p>
    <w:bookmarkEnd w:id="15"/>
    <w:bookmarkStart w:name="z1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заинтересованная общественность – общественность, интересы которой затрагиваются или могут быть затронуты принимаемыми решениями по вопросам, касающимся окружающей среды, или которая заинтересована участвовать в процессе принятия этих решений;</w:t>
      </w:r>
    </w:p>
    <w:bookmarkEnd w:id="16"/>
    <w:bookmarkStart w:name="z1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составитель отчета о возможных воздействиях – физическое и (или) юридическое лицо, имеющее лицензию на выполнение работ и оказание услуг в области охраны окружающей среды;</w:t>
      </w:r>
    </w:p>
    <w:bookmarkEnd w:id="17"/>
    <w:bookmarkStart w:name="z1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общественные слушания – одна из форм общественного участия в принятии государственных и управленческих решений, затрагивающих вопросы охраны окружающей среды и устойчивого развития Республики Казахстан, посредством открытых собраний, публичных обсуждений в Информационной системе уполномоченного органа в области охраны окружающей среды (далее – Информационная система);</w:t>
      </w:r>
    </w:p>
    <w:bookmarkEnd w:id="18"/>
    <w:bookmarkStart w:name="z1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видеоконференцсвязь – услуга связи с использованием информационно-коммуникационных технологий для интерактивного взаимодействия нескольких удаленных абонентов в режиме реального времени с возможностью обмена аудио- и видеоинформацией;</w:t>
      </w:r>
    </w:p>
    <w:bookmarkEnd w:id="19"/>
    <w:bookmarkStart w:name="z1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орган-разработчик – государственный орган, ответственный за разработку государственных программ в отраслях сельского хозяйства, лесного хозяйства, рыболовства, энергетики, промышленности (включая разведку и добычу полезных ископаемых), транспорта, управления отходами, водного хозяйства, телекоммуникаций, туризма, планирование развития городских и сельских территорий, использования и охраны земель, а также программ развития территорий и генеральных планов населенных пунктов;</w:t>
      </w:r>
    </w:p>
    <w:bookmarkEnd w:id="20"/>
    <w:bookmarkStart w:name="z1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инициатор общественных слушаний:</w:t>
      </w:r>
    </w:p>
    <w:bookmarkEnd w:id="21"/>
    <w:bookmarkStart w:name="z1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намечаемой деятельности;</w:t>
      </w:r>
    </w:p>
    <w:bookmarkEnd w:id="22"/>
    <w:bookmarkStart w:name="z1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значения, столицы в случае проведения общественных слушаний в отношении:</w:t>
      </w:r>
    </w:p>
    <w:bookmarkEnd w:id="23"/>
    <w:bookmarkStart w:name="z1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 планов мероприятий по охране окружающей среды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Кодекса;</w:t>
      </w:r>
    </w:p>
    <w:bookmarkEnd w:id="24"/>
    <w:bookmarkStart w:name="z1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 сводных томов предельно допустимых выбросов населенных пунктов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205 Кодекса;</w:t>
      </w:r>
    </w:p>
    <w:bookmarkEnd w:id="25"/>
    <w:bookmarkStart w:name="z1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орган-разработчик, ответственный за разработку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Кодекса;</w:t>
      </w:r>
    </w:p>
    <w:bookmarkEnd w:id="26"/>
    <w:bookmarkStart w:name="z1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осуществляющая функции Бюро по наилучшим доступным техникам, в случае проведения общественных слушаний в отношении проектов справочников по наилучшим доступным техникам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6 статьи 113 Кодекса;</w:t>
      </w:r>
    </w:p>
    <w:bookmarkEnd w:id="27"/>
    <w:bookmarkStart w:name="z1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некоммерческие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Кодекса в случае проведения общественной экологической экспертизы.</w:t>
      </w:r>
    </w:p>
    <w:bookmarkEnd w:id="28"/>
    <w:bookmarkStart w:name="z1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размещения информации по общественным слушаниям в Информационной системе, официальных интернет-ресурсах местных исполнительных органов областей, городов республиканского значения, столицы и государственных органов-разработчиков проектов государственных программ в отраслях,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программ развития территорий и генеральных планов населенных пунктов создается специальная рубрика "Общественные слушания"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"/>
    <w:bookmarkStart w:name="z1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Информационной системы осуществляет подведомственная организация уполномоченного органа в области охраны окружающей среды.</w:t>
      </w:r>
    </w:p>
    <w:bookmarkEnd w:id="30"/>
    <w:bookmarkStart w:name="z1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работает круглосуточно, за исключением выходных, праздничных дней и технических перерывов, связанных с проведением ремонтных работ. Регистрация писем-запросов и объявлений о проведении общественных слушаний, поступивших после 18.00 часов, осуществляется на следующий рабочий день.</w:t>
      </w:r>
    </w:p>
    <w:bookmarkEnd w:id="31"/>
    <w:bookmarkStart w:name="z1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повторной подаче в уполномоченный орган в области охраны окружающей среды или местные исполнительные органы областей, городов республиканского значения, столицы заявления на государственную экологическую экспертизу после получения отказа в выдаче экологического разрешения (в случае,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 или отрицательного заключения государственной экологической экспертизы повторное проведение общественных слушаний не требуется, за исключением следующих случаев:</w:t>
      </w:r>
    </w:p>
    <w:bookmarkEnd w:id="32"/>
    <w:bookmarkStart w:name="z1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повторно подаваемое заявление и (или) прилагаемые документы предполагают существенные изменения в намечаемую деятельность,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Кодекса, которые ранее не были рассмотрены на общественных слушаниях;</w:t>
      </w:r>
    </w:p>
    <w:bookmarkEnd w:id="33"/>
    <w:bookmarkStart w:name="z1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протоколе ранее проведенных общественных слушаний имеются замечания и (или) предложения общественности, не снятые их авторами в ходе проведения таких общественных слушаний;</w:t>
      </w:r>
    </w:p>
    <w:bookmarkEnd w:id="34"/>
    <w:bookmarkStart w:name="z1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слушаний.</w:t>
      </w:r>
    </w:p>
    <w:bookmarkEnd w:id="35"/>
    <w:bookmarkStart w:name="z1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завершения общественных слушаний до начала процесса проведения государственной экологической экспертизы заявление на проведение государственной экологической экспертизы или заявление на выдачу экологического разрешения направляется в уполномоченный орган в области охраны окружающей среды или местные исполнительные органы областей, городов республиканского значения, столицы не позднее шести месяцев с даты подписания протокола общественных слушаний.</w:t>
      </w:r>
    </w:p>
    <w:bookmarkEnd w:id="36"/>
    <w:bookmarkStart w:name="z1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общественных слушаний в форме открытых собраний</w:t>
      </w:r>
    </w:p>
    <w:bookmarkEnd w:id="37"/>
    <w:bookmarkStart w:name="z1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Общественные слушания в форме открытого собрания проводятся при:</w:t>
      </w:r>
    </w:p>
    <w:bookmarkEnd w:id="38"/>
    <w:bookmarkStart w:name="z1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проведении стратегической экологической оценки (в том числе сопровождаемой оценкой трансграничных воздействий), в отношении проектов государственных программ в отраслях,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программ развития территорий и генеральных планов населенных пунктов, проекта отчета по стратегической экологической оценке;</w:t>
      </w:r>
    </w:p>
    <w:bookmarkEnd w:id="39"/>
    <w:bookmarkStart w:name="z1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проведении оценки воздействия на окружающую среду (в том числе сопровождаемой оценкой трансграничных воздействий), в отношении проектов отчетов о возможных воздействиях;</w:t>
      </w:r>
    </w:p>
    <w:bookmarkEnd w:id="40"/>
    <w:bookmarkStart w:name="z1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планов мероприятий по охране окружающей среды местными исполнительными органами областей, городов республиканского значения, столицы на трехлетнюю перспективу;</w:t>
      </w:r>
    </w:p>
    <w:bookmarkEnd w:id="41"/>
    <w:bookmarkStart w:name="z1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осуществлении государственной экологической экспертизы по объектам государственной экологической экспертизы по:</w:t>
      </w:r>
    </w:p>
    <w:bookmarkEnd w:id="42"/>
    <w:bookmarkStart w:name="z1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проектным документациям по строительству и (или) эксплуатации объектов I категории, оказывающих негативное воздействие на окружающую среду, предусмотренным для получения экологического разрешения;</w:t>
      </w:r>
    </w:p>
    <w:bookmarkEnd w:id="43"/>
    <w:bookmarkStart w:name="z1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проектным документациям по строительству и (или) эксплуатации объектов II категорий, оказывающих негативное воздействие на окружающую среду, в том числе промышленных объектов, производственных зданий и сооружений, прочих сооружений, предусмотренных подпунктами 1), 2), 3) пункта 9 Правил определения общего порядка отнесения зданий и сооружений к технически сложным и (или) технологически сложным объектам,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(зарегистрирован в Реестре государственной регистрации нормативных правовых актов под № 10666) (далее – Правила № 165), за исключением объектов жилищно-гражданского назначения, предусмотренных подпунктами 1), 2), 3) пункта 9 Правил № 165;</w:t>
      </w:r>
    </w:p>
    <w:bookmarkEnd w:id="44"/>
    <w:bookmarkStart w:name="z3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по нормативам эмиссий, проекты программы управления отходами объекта I категории, который эксплуатируется на основании комплексного экологического разрешения, выданного до 1 июля 2021 года.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и.о. Министра экологии и природных ресурсов РК от 30.05.2025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разработке проектов сводных томов предельно допустимых выбросов населенных пунктов.</w:t>
      </w:r>
    </w:p>
    <w:bookmarkEnd w:id="46"/>
    <w:bookmarkStart w:name="z1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Общественные слушания по документам, намечаемая деятельность по которым может оказывать воздействие на территорию одной и более административно-территориальных единиц (областей, городов республиканского значения, столицы, районов, городов областного, районного значения, сельских округов, поселков, сел), проводятся на территории каждой такой административно-территориальной единицы, в том числе:</w:t>
      </w:r>
    </w:p>
    <w:bookmarkEnd w:id="47"/>
    <w:bookmarkStart w:name="z1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каждой области, городе республиканского значения и столице, если затронута территория всей республики;</w:t>
      </w:r>
    </w:p>
    <w:bookmarkEnd w:id="48"/>
    <w:bookmarkStart w:name="z1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каждой области, городе республиканского значения и (или) столице, если затронута территория нескольких областей, городов республиканского значения и (или) столицы;</w:t>
      </w:r>
    </w:p>
    <w:bookmarkEnd w:id="49"/>
    <w:bookmarkStart w:name="z1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каждом районе, если затронута территория нескольких районов;</w:t>
      </w:r>
    </w:p>
    <w:bookmarkEnd w:id="50"/>
    <w:bookmarkStart w:name="z1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каждом селе (сельском округе), поселке, городе областного и районного значения, если затронута территория нескольких сел (сельских округов), поселков, городов областного и районного значения.</w:t>
      </w:r>
    </w:p>
    <w:bookmarkEnd w:id="51"/>
    <w:bookmarkStart w:name="z1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районе намечаемая деятельность не оказывает воздействие на территорию населенных пунктов, общественные слушания проводятся на территории ближайшего населенного пункта к объекту намечаемой деятельности данного района.</w:t>
      </w:r>
    </w:p>
    <w:bookmarkEnd w:id="52"/>
    <w:bookmarkStart w:name="z1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Инициатор общественных слушаний (далее – Инициатор) деятельности направляет письмо-запрос на проведение общественных слушаний посредством Информационной системы в местные исполнительные органы соответствующих административно-территориальных единиц (областей, городов республиканского значения, столицы), которые полностью или частично расположены в пределах затрагиваемой территории, с указанием предлагаемых мест, доступных для общественности, даты и времени начала проведения общественных слушаний.</w:t>
      </w:r>
    </w:p>
    <w:bookmarkEnd w:id="53"/>
    <w:bookmarkStart w:name="z1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Местные исполнительные органы соответствующих административно-территориальных единиц (областей, городов республиканского значения, столицы) в течение пяти рабочих дней рассматривают письмо-запрос на проведение общественных слушаний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согласовывают проведение общественных слушаний и направляют письмо-ответ Инициатору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4"/>
    <w:bookmarkStart w:name="z1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Местный исполнительный орган соответствующих административно-территориальных единиц (областей, городов республиканского значения, столицы) не согласовывает проведение общественных слушаний с указанием мотивированных причин отказа в следующих случаях: если место проведения не относится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к территории административно-территориальных единиц, на которую может быть оказано воздействие в результате осуществления намечаемой деятельности; дата и время проведения выпадает на выходные и/или праздничные дни, нерабочее время.</w:t>
      </w:r>
    </w:p>
    <w:bookmarkEnd w:id="55"/>
    <w:bookmarkStart w:name="z1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Инициатор после согласования места, даты и времени проведения общественных слушаний, направляет в подведомственную организацию уполномоченного органа в области охраны окружающей среды и местные исполнительные органы соответствующих административно-территориальных единиц (областей, городов республиканского значения, столицы) посредством Информационной системы:</w:t>
      </w:r>
    </w:p>
    <w:bookmarkEnd w:id="56"/>
    <w:bookmarkStart w:name="z1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заполненную форму рубрики "Общественные слушания"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7"/>
    <w:bookmarkStart w:name="z1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пакет документов, выносимых на общественные слушания в зависимости от предмета общественных слушаний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8"/>
    <w:bookmarkStart w:name="z1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письмо-ответ о согласовании проведения общественных слушаний;</w:t>
      </w:r>
    </w:p>
    <w:bookmarkEnd w:id="59"/>
    <w:bookmarkStart w:name="z1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объявление о проведении общественных слушаний или подтверждающий документ о своевременном его размещении в периодическом печатном издании (газета) и не менее чем в одном теле- или радиоканале.</w:t>
      </w:r>
    </w:p>
    <w:bookmarkEnd w:id="60"/>
    <w:bookmarkStart w:name="z1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общественные слушания, проводимые посредством открытого собрания, предоставляются следующие документы:</w:t>
      </w:r>
    </w:p>
    <w:bookmarkEnd w:id="61"/>
    <w:bookmarkStart w:name="z1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проекты государственных программ в отраслях,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программ развития территорий и генеральных планов населенных пунктов, проект отчета по стратегической экологической оценке, в том числе резюме отчета по стратегической экологической оценке, включающее краткие и обобщенные выводы по подпунктам 1), 2), 3), 4), 5), 6), 7), 8), 9), 10)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(при стратегической экологической оценке, в том числе сопровождаемой оценкой трансграничных воздействий, в отношении, отчетов по стратегической экологической оценке);</w:t>
      </w:r>
    </w:p>
    <w:bookmarkEnd w:id="62"/>
    <w:bookmarkStart w:name="z1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отчета о возможных воздействиях, в том числе краткое нетехническое резюме с обобщением информации, указанной в подпунктах 1), 2), 3), 4), 5), 6), 7), 8), 9), 10), 11), 12)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(при оценке воздействия на окружающую среду, в том числе сопровождаемой оценкой трансграничных воздействий, в отношении проектов отчетов о возможных воздействиях);</w:t>
      </w:r>
    </w:p>
    <w:bookmarkEnd w:id="63"/>
    <w:bookmarkStart w:name="z1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планов мероприятий по охране окружающей среды, разработанные на трехлетнюю перспективу (в отношении планов мероприятий по охране окружающей среды, разрабатываемых местными исполнительными органами областей, городов республиканского значения, столицы);</w:t>
      </w:r>
    </w:p>
    <w:bookmarkEnd w:id="64"/>
    <w:bookmarkStart w:name="z1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объектов обязательной государственной экологической экспертизы в зависимости от вида объекта государственной экологической экспертизы:</w:t>
      </w:r>
    </w:p>
    <w:bookmarkEnd w:id="65"/>
    <w:bookmarkStart w:name="z1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по строительству и (или) эксплуатации объектов I категории, оказывающих негативное воздействие на окружающую среду, предусмотренная для получения экологического разрешения, нетехническое резюме к проектной документации;</w:t>
      </w:r>
    </w:p>
    <w:bookmarkEnd w:id="66"/>
    <w:bookmarkStart w:name="z1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проектная документация по строительству и (или) эксплуатации объектов II категории, оказывающих негативное воздействие на окружающую среду, в том числе промышленных объектов, производственных зданий и сооружений, прочих сооружений, предусмотренных подпунктами 1), 2), 3) пункта 9 </w:t>
      </w:r>
      <w:r>
        <w:rPr>
          <w:rFonts w:ascii="Times New Roman"/>
          <w:b w:val="false"/>
          <w:i w:val="false"/>
          <w:color w:val="000000"/>
          <w:sz w:val="28"/>
        </w:rPr>
        <w:t>Правил № 165</w:t>
      </w:r>
      <w:r>
        <w:rPr>
          <w:rFonts w:ascii="Times New Roman"/>
          <w:b w:val="false"/>
          <w:i w:val="false"/>
          <w:color w:val="000000"/>
          <w:sz w:val="28"/>
        </w:rPr>
        <w:t>, нетехническое резюме к проектной документации.</w:t>
      </w:r>
    </w:p>
    <w:bookmarkEnd w:id="67"/>
    <w:bookmarkStart w:name="z1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административно-территориальных единиц (областей, городов республиканского значения, столицы) после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течение двух рабочих дней размещают их вместе с объявлением о проведении общественных слушаний на официальных интернет-ресурсах.</w:t>
      </w:r>
    </w:p>
    <w:bookmarkEnd w:id="68"/>
    <w:bookmarkStart w:name="z1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полноты представленных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несоблюдения сроков размещения объявления, подведомственная организация возвращает их на доработку.</w:t>
      </w:r>
    </w:p>
    <w:bookmarkEnd w:id="69"/>
    <w:bookmarkStart w:name="z1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Местные исполнительные органы соответствующих административно-территориальных единиц (областей, городов республиканского значения, столицы) при согласовании даты и времени проведения слушаний информируют Инициатора посредством Информационной системы о перечне заинтересованных государственных органов, в том числе местного исполнительного органа соответствующей административно-территориальной единицы (района, города областного и районного значения) или аппарата акимов соответствующих административно-территориальных единиц (сел, поселков, сельских округов), которые уведомляются и приглашаются Инициатором на общественные слушания.</w:t>
      </w:r>
    </w:p>
    <w:bookmarkEnd w:id="70"/>
    <w:bookmarkStart w:name="z1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выносимые на общественные слушания, размещаются для ознакомления в Информационной системе и официальном интернет-ресурсе местных исполнительных органов соответствующих административно-территориальных единиц (областей, городов республиканского значения, столицы), а также на интернет-ресурсе государственного органа-разработчика, не менее, чем за тридцать календарных дней до даты проведения общественных слушаний.</w:t>
      </w:r>
    </w:p>
    <w:bookmarkEnd w:id="71"/>
    <w:bookmarkStart w:name="z1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Инициатор намечаемой деятельности для проведения общественных слушаний в форме открытых собраний организует распространение объявления о проведении общественных слушаний:</w:t>
      </w:r>
    </w:p>
    <w:bookmarkEnd w:id="72"/>
    <w:bookmarkStart w:name="z1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средствах массовой информации, в том числе не менее чем в одном периодическом печатном издании (газета) и посредством не менее чем одного теле- или радиоканала, распространяемых и/или расположенных на территории всех соответствующих административно-территориальных единиц (областей, городов республиканского значения, столицы, районов, городов областного и районного значения, сел, поселков, сельских округов), полностью или частично затрагиваемых воздействием намечаемой деятельности;</w:t>
      </w:r>
    </w:p>
    <w:bookmarkEnd w:id="73"/>
    <w:bookmarkStart w:name="z2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местах, доступных для заинтересованной общественности, в произвольной форме с указанием наименования проекта, даты, места и времени проведения общественных слушаний и ссылки на Информационную систему.</w:t>
      </w:r>
    </w:p>
    <w:bookmarkEnd w:id="74"/>
    <w:bookmarkStart w:name="z2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дополнение, для информирования заинтересованной общественности допускается использование иных способов информирования, не запрещенных законодательством Республики Казахстан.</w:t>
      </w:r>
    </w:p>
    <w:bookmarkEnd w:id="75"/>
    <w:bookmarkStart w:name="z2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проведения общественных слушаний посредством открытых собраний назначается не ранее двадцати рабочих дней с даты размещения объявления о проведении общественных слушаний в средствах массовой информации.</w:t>
      </w:r>
    </w:p>
    <w:bookmarkEnd w:id="76"/>
    <w:bookmarkStart w:name="z2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Заинтересованные государственные органы и общественность размещают замечания и предложения в Информационной системе, а также направляют в местный исполнительный орган соответствующей административно-территориальной единицы (областей, городов республиканского значения, столицы) в письменной форме (на бумажных или электронных носителях) свои замечания и предложения к документам, выносимым на общественные слушания, не позднее трех рабочих дней до даты начала проведения общественных слушаний либо озвучивают свои замечания и предложения устно в ходе проведения общественных слушаний.</w:t>
      </w:r>
    </w:p>
    <w:bookmarkEnd w:id="77"/>
    <w:bookmarkStart w:name="z2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в письменной форме (на бумажных или электронных носителях), полученные от заинтересованных государственных органов и общественности, вносятся местным исполнительным органом соответствующей административно-территориальной единицы (областей, городов республиканского значения, столицы) или государственным орган-разработчиком в сводную таблицу, которая выносится на общественные слушания вместе с проектом.</w:t>
      </w:r>
    </w:p>
    <w:bookmarkEnd w:id="78"/>
    <w:bookmarkStart w:name="z2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Полученные замечания и предложения размещаются подведомственной организацией уполномоченного в области охраны окружающей среды в Информационной системе в рубрике "Общественные слушания" и местными исполнительными органами соответствующих административно-территориальных единиц (областей, городов республиканского значения, столицы) на официальном интернет-ресурсе.</w:t>
      </w:r>
    </w:p>
    <w:bookmarkEnd w:id="79"/>
    <w:bookmarkStart w:name="z2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Представитель местного исполнительного органа соответствующей административно-территориальной единицы (областей, городов республиканского значения, столицы, районов, городов областного и районного значения) или аппарата акима соответствующей административно-территориальной единицы (сел, поселков, сельских округов) или государственного органа-разработчика проводит регистрацию участников общественных слушаний открытого собрания при предъявлении документа, удостоверяющего личность, и вносит информацию в регистрационный лист участников общественных слушаний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0"/>
    <w:bookmarkStart w:name="z2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общественных слушаний посредством видеоконференцсвязи регистрируются путем направления сообщения с указанием фамилии, имени и отчества (при наличии) посредством чата конференции.</w:t>
      </w:r>
    </w:p>
    <w:bookmarkEnd w:id="81"/>
    <w:bookmarkStart w:name="z2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Общественные слушания проводятся под председательством представителя местного исполнительного органа административно-территориальной единицы (областей, городов республиканского значения, столицы, районов, городов областного и районного значения) или аппарата акима соответствующей административно-территориальной единицы (сел, поселков, сельских округов), на территории которой проводятся общественные слушания, или государственного органа-разработчика, с участием представителей уполномоченного органа в области охраны окружающей среды (для объектов I категории) (по согласованию), Инициатора (его представителя) и заинтересованной общественности.</w:t>
      </w:r>
    </w:p>
    <w:bookmarkEnd w:id="82"/>
    <w:bookmarkStart w:name="z2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соответствующей административно-территориальной единицы (областей, городов республиканского значения, столицы, районов, городов областного и районного значения) или аппарата акима соответствующей административно-территориальной единицы (сел, поселков, сельских округов) или государственный орган-разработчик обеспечивает видео- и аудиозапись всего хода общественных слушаний с начала регистрации до закрытия общественных слушаний с подведением итогов общественных слушаний. При возникновении технических неполадок в процессе видео- аудиозаписи открытое собрание и видеоконференцсвязь приостанавливаются и возобновляются со времени восстановления возможности видео- аудиозаписи. О перерыве в видео- и аудиозаписи вносится отметка в протоколе слушаний.</w:t>
      </w:r>
    </w:p>
    <w:bookmarkEnd w:id="83"/>
    <w:bookmarkStart w:name="z2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носитель с видео- и аудиозаписью общественных слушаний подлежит приобщению к протоколу общественных слушаний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– Протокол) посредством открытых собраний.</w:t>
      </w:r>
    </w:p>
    <w:bookmarkEnd w:id="84"/>
    <w:bookmarkStart w:name="z2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Общественные слушания считаются несостоявшимися в следующих случаях:</w:t>
      </w:r>
    </w:p>
    <w:bookmarkEnd w:id="85"/>
    <w:bookmarkStart w:name="z2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представителей заинтересованной общественности;</w:t>
      </w:r>
    </w:p>
    <w:bookmarkEnd w:id="86"/>
    <w:bookmarkStart w:name="z2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доклада по документам общественных слушаний;</w:t>
      </w:r>
    </w:p>
    <w:bookmarkEnd w:id="87"/>
    <w:bookmarkStart w:name="z2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несоответствии информации, изложенной в документах, размещенных в Информационной системе и официальном интернет-ресурсе, докладу и документам, которые заслушиваются на общественных слушаниях посредством открытого собрания;</w:t>
      </w:r>
    </w:p>
    <w:bookmarkEnd w:id="88"/>
    <w:bookmarkStart w:name="z2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общественных слушаний на территории административно–территориальных единиц, не входящих в перечень административно–территориальных единиц, на территорию которых может быть оказано воздействие в результате осуществления намечаемой деятельности.</w:t>
      </w:r>
    </w:p>
    <w:bookmarkEnd w:id="89"/>
    <w:bookmarkStart w:name="z2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несостоявшихся слушаниях по вышеуказанным причинам объявляет председатель общественных слушаний.</w:t>
      </w:r>
    </w:p>
    <w:bookmarkEnd w:id="90"/>
    <w:bookmarkStart w:name="z2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соответствующей административно-территориальной единицы (области, города республиканского значения, столицы) в течение трех рабочих дней размещает уведомление о несостоявшихся общественных слушаниях в Информационной системе и официальных интернет-ресурсах местных исполнительных органов областей, городов республиканского значения, столицы и государственных органов-разработчиков в рубрике "Общественные слушания".</w:t>
      </w:r>
    </w:p>
    <w:bookmarkEnd w:id="91"/>
    <w:bookmarkStart w:name="z2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Председатель общественных слушаний открывает общественные слушания и доводит до сведения участников общественных слушаний регламент общественных слушаний. Секретарь общественных слушаний выбирается простым большинством голосов из числа участников и утверждается регламент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2"/>
    <w:bookmarkStart w:name="z2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выступает с докладом по предмету общественных слушаний.</w:t>
      </w:r>
    </w:p>
    <w:bookmarkEnd w:id="93"/>
    <w:bookmarkStart w:name="z2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проведения общественных слушаний любое участвующее в них лицо озвучивает свои замечания и предложения согласно установленному регламенту.</w:t>
      </w:r>
    </w:p>
    <w:bookmarkEnd w:id="94"/>
    <w:bookmarkStart w:name="z2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проведении общественных слушаний все замечания и предложения вносятся в протокол общественных слушаний. Замечания и предложения заинтересованных государственных органов и общественности, не сформулированные конкретно и не отражающие сути замечаний и предложений или явно не имеющие отношения к предмету общественных слушаний, вносятся в сводную таблицу замечаний и предложений с отметкой "не имеет отношения к предмету общественных слушаний".</w:t>
      </w:r>
    </w:p>
    <w:bookmarkEnd w:id="95"/>
    <w:bookmarkStart w:name="z2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Срок проведения открытого собрания общественных слушаний не превышает пять последовательных рабочих дней с даты, указанной в объявлении о проведении общественных слушаний.</w:t>
      </w:r>
    </w:p>
    <w:bookmarkEnd w:id="96"/>
    <w:bookmarkStart w:name="z2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завершения общественных слушаний секретарем общественных слушаний оформляется Протокол, в который включаются:</w:t>
      </w:r>
    </w:p>
    <w:bookmarkEnd w:id="97"/>
    <w:bookmarkStart w:name="z2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вопросы, замечания и предложения общественности, заинтересованной общественности и заинтересованных государственных органов, предоставленные в письменной форме или высказанные в ходе проведения общественных слушаний;</w:t>
      </w:r>
    </w:p>
    <w:bookmarkEnd w:id="98"/>
    <w:bookmarkStart w:name="z2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ответы Инициатора на все поступившие вопросы, замечания и предложения;</w:t>
      </w:r>
    </w:p>
    <w:bookmarkEnd w:id="99"/>
    <w:bookmarkStart w:name="z2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о праве на обжалование протокола в судебном порядке и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процедурно-процессуальному кодексу Республики Казахстан.</w:t>
      </w:r>
    </w:p>
    <w:bookmarkEnd w:id="100"/>
    <w:bookmarkStart w:name="z2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Протокол подписывается председателем и секретарем общественных слушаний в течение двух рабочих дней с даты завершения общественных слушаний.</w:t>
      </w:r>
    </w:p>
    <w:bookmarkEnd w:id="101"/>
    <w:bookmarkStart w:name="z2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Местный исполнительный орган административно-территориальной единицы (областей, городов республиканского значения, столицы), на территории которой проведены общественные слушания, или государственный орган-разработчик, размещает подписанный Протокол, видео- и аудиозапись общественных слушаний в Информационной системе и на своем официальном интернет-ресурсе в срок не позднее двух рабочих дней со дня его подписания.</w:t>
      </w:r>
    </w:p>
    <w:bookmarkEnd w:id="102"/>
    <w:bookmarkStart w:name="z2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Протокола, видео- и аудиозаписи общественных слушаний в Информационной системе местный исполнительный орган административно-территориальной единицы (областей, городов республиканского значения, столицы), удостоверяет его посредством электронной цифровой подписи.</w:t>
      </w:r>
    </w:p>
    <w:bookmarkEnd w:id="103"/>
    <w:bookmarkStart w:name="z2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Общественные слушания проводятся в смешанном формате (открытого собрания и видеконференцсвязи).</w:t>
      </w:r>
    </w:p>
    <w:bookmarkEnd w:id="104"/>
    <w:bookmarkStart w:name="z2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видеоконференции используется платформа, обеспечивающая возможность беспрерывного проведения слушаний без ограничения по времени и числу участников.</w:t>
      </w:r>
    </w:p>
    <w:bookmarkEnd w:id="105"/>
    <w:bookmarkStart w:name="z2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Платформа для видеоконференции обеспечивает возможность визуализации материалов выступающих с докладами (презентации) и двусторонней связи для участников в режиме реального времени.</w:t>
      </w:r>
    </w:p>
    <w:bookmarkEnd w:id="106"/>
    <w:bookmarkStart w:name="z2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организации видеоконференцсвязи, общественные слушания проводятся в формате открытого собрания.</w:t>
      </w:r>
    </w:p>
    <w:bookmarkEnd w:id="107"/>
    <w:bookmarkStart w:name="z2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чрезвычайного положения и (или) ограничительных мероприятий, в том числе карантина, чрезвычайных ситуаций социального, природного и техногенного характера, общественные слушания проводятся посредством видеоконференцсвязи.</w:t>
      </w:r>
    </w:p>
    <w:bookmarkEnd w:id="108"/>
    <w:bookmarkStart w:name="z2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Доклад Инициатора на казахском и русском языках сопровождается электронной презентацией с использованием картографических материалов, демонстрирующих, в том числе, место намечаемой деятельности, план с изображением его границ, карту-схему взаиморасположения места осуществления намечаемой деятельности и ближайших к нему селитебных зон, населенных пунктов, водоемов (в том числе водоохранных зон, полос в случае их установления), особо охраняемых территорий, земель сельскохозяйственного назначения, земель государственного лесного фонда), с указанием расстояний до них.</w:t>
      </w:r>
    </w:p>
    <w:bookmarkEnd w:id="109"/>
    <w:bookmarkStart w:name="z2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 Инициатора содержит:</w:t>
      </w:r>
    </w:p>
    <w:bookmarkEnd w:id="110"/>
    <w:bookmarkStart w:name="z2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Кодекса при проведении общественных слушаний по проектам Документов, отчетов по стратегической экологической оценке (при стратегической экологической оценке, в том числе сопровождаемой оценкой трансграничных воздействий);</w:t>
      </w:r>
    </w:p>
    <w:bookmarkEnd w:id="111"/>
    <w:bookmarkStart w:name="z2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(при условии выполнения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при проведении общественных слушаний по проектам отчетов о возможном воздействии (при оценке воздействия на окружающую среду, в том числе сопровождаемой оценкой трансграничных воздействий);</w:t>
      </w:r>
    </w:p>
    <w:bookmarkEnd w:id="112"/>
    <w:bookmarkStart w:name="z2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Кодекса, при проведении общественных слушаний по планам мероприятий по охране окружающей среды;</w:t>
      </w:r>
    </w:p>
    <w:bookmarkEnd w:id="113"/>
    <w:bookmarkStart w:name="z2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по объектам, подлежащим обязательной государственной экологической экспертизе в соответствии с требованиями экологического законодательства Республики Казахстан к разрабатываемой документации;</w:t>
      </w:r>
    </w:p>
    <w:bookmarkEnd w:id="114"/>
    <w:bookmarkStart w:name="z2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по программам повышения экологической эффективности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 Кодекса;</w:t>
      </w:r>
    </w:p>
    <w:bookmarkEnd w:id="115"/>
    <w:bookmarkStart w:name="z2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оценке альтернативных вариантов осуществления намечаемой деятельности.</w:t>
      </w:r>
    </w:p>
    <w:bookmarkEnd w:id="116"/>
    <w:bookmarkStart w:name="z24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общественных слушаний в форме открытого собрания в отношении проектов отчетов о возможных воздействиях</w:t>
      </w:r>
    </w:p>
    <w:bookmarkEnd w:id="117"/>
    <w:bookmarkStart w:name="z2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отсутствии в протоколе замечаний и предложений заинтересованных государственных органов и общественности, а также замечаний и предложений, не снятых их авторами в ходе проведения общественных слушаний, председатель общественных слушаний в течение двух рабочих дней направляет подписанный протокол в уполномоченный орган в области охраны окружающей среды для подготовки заключения по результатам оценки воздействия на окружающую среду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8"/>
    <w:bookmarkStart w:name="z2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наличии в протоколе замечаний и предложений заинтересованных государственных органов и общественности, не снятых их авторами в ходе проведения общественных слушаний, Инициатор обеспечивает доработку проекта отчета о возможных воздействиях в соответствии с такими замечаниями и предложениями.</w:t>
      </w:r>
    </w:p>
    <w:bookmarkEnd w:id="119"/>
    <w:bookmarkStart w:name="z2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повторной подаче в уполномоченный орган в области охраны окружающей среды проекта отчета о возможных воздействиях проведение повторных общественных слушаний не требуется, за исключением следующих случаев:</w:t>
      </w:r>
    </w:p>
    <w:bookmarkEnd w:id="120"/>
    <w:bookmarkStart w:name="z2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повторно подаваемый проект отчета о возможных воздействиях содержит существенные изменения в намечаемую деятельность,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настоящего Кодекса, которые ранее не были рассмотрены на общественных слушаниях;</w:t>
      </w:r>
    </w:p>
    <w:bookmarkEnd w:id="121"/>
    <w:bookmarkStart w:name="z2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протоколе ранее проведенных общественных слушаний имеются замечания и (или) предложения общественности, не снятые их авторами в ходе проведения таких общественных слушаний;</w:t>
      </w:r>
    </w:p>
    <w:bookmarkEnd w:id="122"/>
    <w:bookmarkStart w:name="z2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слушаний.</w:t>
      </w:r>
    </w:p>
    <w:bookmarkEnd w:id="123"/>
    <w:bookmarkStart w:name="z2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Повторные общественные слушания проводятся в соответствии с пунктами 1-15 и 18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24"/>
    <w:bookmarkStart w:name="z2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процессе проведения повторных общественных слушаний проект отчета о возможных воздействиях рассматривается в части, доработанной в соответствии с замечаниями и предложениями, внесенными в протокол первоначальных общественных слушаний, а также в части существенных изменений в намечаемую деятельность,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Кодекса, которые были внесены в проект отчета о возможных воздействиях и ранее не были рассмотрены на общественных слушаниях. Если при доработке проекта отчета о возможных воздействиях не были учтены какие-либо замечания и предложения, внесенные в протокол первоначальных общественных слушаний, в процессе проведения повторных общественных слушаний также рассматриваются причины отказа Инициатора от доработки проекта отчета о возможных воздействиях в этой части.</w:t>
      </w:r>
    </w:p>
    <w:bookmarkEnd w:id="125"/>
    <w:bookmarkStart w:name="z2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проведения повторных общественных слушаний любое участвующее в них лицо вправе озвучить свои замечания и предложения в пределах вопросов, подлежащих рассмотрению при проведении повторных общественных слушаний согласно части первой настоящего пункта. Замечания и предложения, которые не относятся к указанным вопросам, не подлежат учету при проведении повторных общественных слушаний.</w:t>
      </w:r>
    </w:p>
    <w:bookmarkEnd w:id="126"/>
    <w:bookmarkStart w:name="z2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проведении предыдущих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слушаний, в процессе проведения повторных общественных слушаний проект отчета о возможных воздействиях рассматривается в полном объеме.</w:t>
      </w:r>
    </w:p>
    <w:bookmarkEnd w:id="127"/>
    <w:bookmarkStart w:name="z2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несогласия Инициатора с замечаниями и предложениями заинтересованных государственных органов и общественности, которые не были сняты их авторами в ходе проведения повторных общественных слушаний, соответствующее мнение Инициатора вносится в протокол повторных общественных слушаний, который направляется вместе с заявлением на проведение заседания экспертной комиссии от местного исполнительного органа соответствующей административно-территориальной единицы областей, городов республиканского значения, столицы в уполномоченный орган в области охраны окружающей среды, после чего разногласия по спорным вопросам разрешаются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28"/>
    <w:bookmarkStart w:name="z2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Протокол заседания экспертной комиссии размещается не позднее двух рабочих дней с даты подписания в Информационной системе, местными исполнительными органами областей, городов республиканского значения, столицы и государственным органом-разработчиком – на официальном интернет-ресурсе.</w:t>
      </w:r>
    </w:p>
    <w:bookmarkEnd w:id="129"/>
    <w:bookmarkStart w:name="z2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экспертной комиссией решения о необходимости доработки проекта отчета о возможных воздействиях, уполномоченный орган в области охраны окружающей среды не позднее семи рабочих дней с даты подписания протокола экспертной комиссией направляют Инициатору проект отчета на доработку, после чего положения настоящих Правил применяются повторно.</w:t>
      </w:r>
    </w:p>
    <w:bookmarkEnd w:id="130"/>
    <w:bookmarkStart w:name="z25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общественных слушаний в форме публичного обсуждения</w:t>
      </w:r>
    </w:p>
    <w:bookmarkEnd w:id="131"/>
    <w:bookmarkStart w:name="z2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Общественные слушания в форме публичного обсуждения в Информационной системе проводятся Инициатором по:</w:t>
      </w:r>
    </w:p>
    <w:bookmarkEnd w:id="132"/>
    <w:bookmarkStart w:name="z2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проектной документации по строительству и (или) эксплуатации объектов жилищно-гражданского назначения, предусмотренных пунктом 9 </w:t>
      </w:r>
      <w:r>
        <w:rPr>
          <w:rFonts w:ascii="Times New Roman"/>
          <w:b w:val="false"/>
          <w:i w:val="false"/>
          <w:color w:val="000000"/>
          <w:sz w:val="28"/>
        </w:rPr>
        <w:t>Правил 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процессе проведения государственной экологической экспертизы;</w:t>
      </w:r>
    </w:p>
    <w:bookmarkEnd w:id="133"/>
    <w:bookmarkStart w:name="z2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проектам, перечисленным в подпунктах 2), 3), 4), 5), 6), 7), 8, 9)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34"/>
    <w:bookmarkStart w:name="z2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проектам программ повышения экологической эффективности, в том числе в случае полного или частичного пересмотра программ, ранее согласованных с уполномоченным органом в области охраны окружающей среды;</w:t>
      </w:r>
    </w:p>
    <w:bookmarkEnd w:id="135"/>
    <w:bookmarkStart w:name="z2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проектам справочников по наилучшим доступным техникам.</w:t>
      </w:r>
    </w:p>
    <w:bookmarkEnd w:id="136"/>
    <w:bookmarkStart w:name="z2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Инициатор для проведения общественных слушаний в форме публичных обсуждений не позднее чем за пять рабочих дней до даты начала проведения публичных обсуждений организует опубликование объявления на казахском и русском языках, не менее чем в одном средстве массовой информации (в периодическом печатном издании, через теле- или радиоканал) распространяемом на территории всех соответствующих административно-территориальных единиц (областей, городов республиканского значения, столицы, районов, городов областного и районного значения, сел, поселков, сельских округов) полностью или частично расположенных в пределах затрагиваемой территории, а также в местах, доступных для заинтересованной общественности, в произвольной форме с указанием Инициатора, наименования проекта, сроков проведения общественных слушаний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ссылки на Информационную систему.</w:t>
      </w:r>
    </w:p>
    <w:bookmarkEnd w:id="137"/>
    <w:bookmarkStart w:name="z2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Местные исполнительные органы соответствующих административно-территориальных единиц (областей, городов республиканского значения, столицы) определяют лицо, ответственное за координацию общественных слушаний в форме публичного обсуждения.</w:t>
      </w:r>
    </w:p>
    <w:bookmarkEnd w:id="138"/>
    <w:bookmarkStart w:name="z2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проведения общественных слушаний посредством публичных обсуждений в Информационной системе Инициатором размещаются следующие документы:</w:t>
      </w:r>
    </w:p>
    <w:bookmarkEnd w:id="139"/>
    <w:bookmarkStart w:name="z2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проектная документация по строительству и (или) эксплуатации объектов жилищно-гражданского назначения,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165;</w:t>
      </w:r>
    </w:p>
    <w:bookmarkEnd w:id="140"/>
    <w:bookmarkStart w:name="z2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проектная документация по объектам, перечисленным в подпунктах 2), 3), 4), 5), 6), 7), 8, 9)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41"/>
    <w:bookmarkStart w:name="z2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программ повышения экологической эффективности;</w:t>
      </w:r>
    </w:p>
    <w:bookmarkEnd w:id="142"/>
    <w:bookmarkStart w:name="z2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справочников по наилучшим доступным техникам;</w:t>
      </w:r>
    </w:p>
    <w:bookmarkEnd w:id="143"/>
    <w:bookmarkStart w:name="z2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подтверждающий документ о своевременном размещении объявления о проведении общественных слушаний посредством публичных обсуждений не менее чем в одном средстве массовой информации (в периодическом печатном издании, через теле- или радиоканал) и в местах, доступных для заинтересованной общественности;</w:t>
      </w:r>
    </w:p>
    <w:bookmarkEnd w:id="144"/>
    <w:bookmarkStart w:name="z2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Подведомственная организация уполномоченного органа в области охраны окружающей среды в течение двух рабочих дней опубликовывает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Информационной системе.</w:t>
      </w:r>
    </w:p>
    <w:bookmarkEnd w:id="145"/>
    <w:bookmarkStart w:name="z2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представленных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пунктам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сроков,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подведомственная организация возвращает их на доработку.</w:t>
      </w:r>
    </w:p>
    <w:bookmarkEnd w:id="146"/>
    <w:bookmarkStart w:name="z2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Проекты, подлежащие публичному обсуждению, будут доступны с даты их размещения для предоставления замечаний и предложений в течение:</w:t>
      </w:r>
    </w:p>
    <w:bookmarkEnd w:id="147"/>
    <w:bookmarkStart w:name="z2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двадцати рабочих дней – по объектам, указанным в подпунктах 3), 4), 5), 6), 7), 8)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48"/>
    <w:bookmarkStart w:name="z2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двадцати рабочих дней по проектам программ повышения экологической эффективности;</w:t>
      </w:r>
    </w:p>
    <w:bookmarkEnd w:id="149"/>
    <w:bookmarkStart w:name="z2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рамках процедуры выдачи экологических разрешений в течение:</w:t>
      </w:r>
    </w:p>
    <w:bookmarkEnd w:id="150"/>
    <w:bookmarkStart w:name="z2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пятнадцати рабочих дней – по проектной документации по строительству и (или) эксплуатации объектов жилищно-гражданского назначения,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165, относящейся к объектам II категории, оказывающим негативное воздействие на окружающую среду;</w:t>
      </w:r>
    </w:p>
    <w:bookmarkEnd w:id="151"/>
    <w:bookmarkStart w:name="z2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десяти рабочих дней – по объектам,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Кодекса;</w:t>
      </w:r>
    </w:p>
    <w:bookmarkEnd w:id="152"/>
    <w:bookmarkStart w:name="z2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пяти рабочих дней – по объектам,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Кодекса;</w:t>
      </w:r>
    </w:p>
    <w:bookmarkEnd w:id="153"/>
    <w:bookmarkStart w:name="z2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десяти рабочих дней – по проектам справочникам по наилучшим доступным техникам;</w:t>
      </w:r>
    </w:p>
    <w:bookmarkEnd w:id="154"/>
    <w:bookmarkStart w:name="z2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обсуждаемым проектам принимаются до 18.00 часов последнего дня публичного обсуждения.</w:t>
      </w:r>
    </w:p>
    <w:bookmarkEnd w:id="155"/>
    <w:bookmarkStart w:name="z2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заинтересованных государственных органов и общественности, не сформулированные конкретно и не отражающие сути замечаний и предложений или явно не имеющие отношения к предмету общественных слушаний, вносятся в сводную таблицу замечаний и предложений с отметкой "не имеет отношения к предмету общественных слушаний".</w:t>
      </w:r>
    </w:p>
    <w:bookmarkEnd w:id="156"/>
    <w:bookmarkStart w:name="z2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Подведомственная организация уполномоченного органа в области охраны окружающей среды в однодневный срок размещает поступившие замечания и предложения в Информационной системе.</w:t>
      </w:r>
    </w:p>
    <w:bookmarkEnd w:id="157"/>
    <w:bookmarkStart w:name="z2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срока публичного обсуждения, Инициатор отвечает на замечания и предложения, поступившие в Информационную систему.</w:t>
      </w:r>
    </w:p>
    <w:bookmarkEnd w:id="158"/>
    <w:bookmarkStart w:name="z2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 результатам проведения общественных слушаний посредством публичных обсуждений ответственное лицо местного исполнительного органа соответствующей административно-территориальной единицы (областей, городов республиканского значения, столицы) в течение двух рабочих дней оформляет и подписывает посредством электронной цифровой подписи протокол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9"/>
    <w:bookmarkStart w:name="z2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Местный исполнительный орган соответствующей административно-территориальной единицы (областей, городов республиканского значения, столицы), на территории которой проведены общественные слушания, в срок не позднее двух рабочих дней со дня подписания протокола размещает его в Информационной системе и своем официальном интернет-ресурсе.</w:t>
      </w:r>
    </w:p>
    <w:bookmarkEnd w:id="160"/>
    <w:bookmarkStart w:name="z2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случае отсутствия обоснованных ответов Инициатора на поступившие замечания и предложения к проектным документам государственной экологической экспертизы, орган, осуществляющий государственную экологическую экспертизу, направляет ответ о необходимости проведения повторных публичных обсуждений по объектам, предусмотренным подпунктами 2), 3), 4), 5), 6), 7), 8, 9) </w:t>
      </w:r>
      <w:r>
        <w:rPr>
          <w:rFonts w:ascii="Times New Roman"/>
          <w:b w:val="false"/>
          <w:i w:val="false"/>
          <w:color w:val="000000"/>
          <w:sz w:val="28"/>
        </w:rPr>
        <w:t>статьей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Специальная рубрика "Общественные слушания"</w:t>
      </w:r>
    </w:p>
    <w:bookmarkEnd w:id="162"/>
    <w:bookmarkStart w:name="z2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о проведении общественных слушаний содержит: </w:t>
      </w:r>
    </w:p>
    <w:bookmarkEnd w:id="163"/>
    <w:bookmarkStart w:name="z2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проекта;</w:t>
      </w:r>
    </w:p>
    <w:bookmarkEnd w:id="164"/>
    <w:bookmarkStart w:name="z2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административно-территориальных единиц, на территорию которых может быть оказано воздействие и на территории которых будут проведены общественные слушания (если общественные слушания по одному и тому же предмету слушаний проводятся более чем в одной административно-территориальной единице), географические координаты участка и географические координаты территории воздействия;</w:t>
      </w:r>
    </w:p>
    <w:bookmarkEnd w:id="165"/>
    <w:bookmarkStart w:name="z2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место, дата и время начала проведения общественных слушаний. Срок проведения открытого собрания продлевается до пяти последовательных рабочих дней по решению участников общественных слушаний;</w:t>
      </w:r>
    </w:p>
    <w:bookmarkEnd w:id="166"/>
    <w:bookmarkStart w:name="z2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и контактные данные Инициатора;</w:t>
      </w:r>
    </w:p>
    <w:bookmarkEnd w:id="167"/>
    <w:bookmarkStart w:name="z2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реквизиты и контактные данные составителей отчетов о возможных воздействиях, или внешних привлеченных экспертов по подготовке отчетов по стратегической экологической оценке, или разработчиков документации объектов государственной экологической экспертизы, программ повышения эффективности, планов мероприятий по охране окружающей среды;</w:t>
      </w:r>
    </w:p>
    <w:bookmarkEnd w:id="168"/>
    <w:bookmarkStart w:name="z2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ссылку на в Информационную систему и официальный интернет-ресурс местного исполнительного органа соответствующей административно-территориальной единицы (областей, городов республиканского значения, столицы), для ознакомления с документами, выносимыми на общественные слушания, а после и с опубликованным протоколом общественных слушаний;</w:t>
      </w:r>
    </w:p>
    <w:bookmarkEnd w:id="169"/>
    <w:bookmarkStart w:name="z2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адрес и номер(-а) телефона для получения дополнительной информации о намечаемой деятельности, проведении общественных слушаний, а также запроса копий документов, относящихся к намечаемой деятельности;</w:t>
      </w:r>
    </w:p>
    <w:bookmarkEnd w:id="170"/>
    <w:bookmarkStart w:name="z2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адрес и почтовый адрес уполномоченного органа в области охраны окружающей среды и местного исполнительного органа областей, городов республиканского значения, столицы, на которые общественность и заинтересованная общественность направляет свои замечания и предложения в бумажной или электронной форме по документам, выносимым на общественные слушания;</w:t>
      </w:r>
    </w:p>
    <w:bookmarkEnd w:id="171"/>
    <w:bookmarkStart w:name="z3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подтверждающий документ о своевременном размещении объявления о проведении общественных слушаний в периодическом печатном издании (газета);</w:t>
      </w:r>
    </w:p>
    <w:bookmarkEnd w:id="172"/>
    <w:bookmarkStart w:name="z3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подтверждающий документ о своевременном размещении объявления о проведении общественных слушаний не менее чем в одном теле- или радиоканале;</w:t>
      </w:r>
    </w:p>
    <w:bookmarkEnd w:id="173"/>
    <w:bookmarkStart w:name="z3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фото объявлений о проведении общественных слушаний посредством открытых собраний, размещенных в местах, доступных для общественности, с угловым электронным штампом датой и временем съемки.</w:t>
      </w:r>
    </w:p>
    <w:bookmarkEnd w:id="174"/>
    <w:bookmarkStart w:name="z3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ссылку на платформу для видеоконференцсвязи.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Письмо-запрос на проведение общественных слушаний</w:t>
      </w:r>
    </w:p>
    <w:bookmarkEnd w:id="176"/>
    <w:p>
      <w:pPr>
        <w:spacing w:after="0"/>
        <w:ind w:left="0"/>
        <w:jc w:val="both"/>
      </w:pPr>
      <w:bookmarkStart w:name="z307" w:id="1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(регистрационные данные письма, исходящий 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"Информируем Вас о проведении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будет осуществляться на следующей территории: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(географические координаты территории воздействия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географические координаты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 перечень административно-территориальных единиц,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территорию которых может быть оказано воздействие, и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будут проведены общественные слушания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общественных слушаний: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общественных слушаний содержит точное наименование,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осуществления, срок намечаемой деятельности и наименование Инициатора)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согласовать нижеуказанные условия проведения общественных слушаний: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(место, дата и время начала проведения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 общественных слушаний в населенном(-ых) пункте(-ах)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обосновано их ближайшим расположением к территории намечаемой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 километров). Объявление о проведении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казахском и русском языках будет распространено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газеты, теле- или радиоканала, где будет размещено объявление)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(расположение мест, доступных для общественности)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также подтвердить наличие технической возможности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видеоконференцсвязи в ходе проведения общественных слушаний.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требованиями экологического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просим обеспечить регистрацию участников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видео- и аудиозапись общественных слушаний.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контактные данные Инициатора).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Письмо-ответ инициатору общественных слушаний</w:t>
      </w:r>
    </w:p>
    <w:bookmarkEnd w:id="178"/>
    <w:p>
      <w:pPr>
        <w:spacing w:after="0"/>
        <w:ind w:left="0"/>
        <w:jc w:val="both"/>
      </w:pPr>
      <w:bookmarkStart w:name="z311" w:id="1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(регистрационные данные письма, исходящий 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 ответ на Ваше письмо (исх. №____________, от _____________ (дата))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согласовании предлагаемых Вами условий проведения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слушаний, сообщаем следующее: Согласовываем проведение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 по предмету _________________________ в предлагаемые 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(дату, место, время начала проведения общественных слушаний)"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"Не согласовываем проведение общественных слушаний по предмету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__________________, в предлагаемые Вами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(дату, место, время начала проведения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причинам: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 причинам несогласования относятся: место проведения не относится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территории административно-территориальных единиц, на которую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оказано воздействие в результате осуществления намечаемой деятельности;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время проведения выпадает на выходные и/или праздничные дни, нерабочее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"Поддерживаем, предложенные Вами способы распространения объявления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проведении общественных слушаний". или "Предлагаем дополнить (заменить)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следующими способами, для более эффективного информирования общественности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"Подтверждаем наличие технической возможности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видеоконференцсвязи в ходе проведения общественных слушаний".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"Перечень заинтересованных государственных органов: 1. 2.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контактные данные Инициатора).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лист участников общественных слушаний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участника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участника (представитель заинтересованной общественности, общественности, государственного органа, Инициатора)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участия (очно или посредством конференцсвязи)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(в случае участия на открытом собрании)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общественных слушаний в форме открытого собрания</w:t>
      </w:r>
    </w:p>
    <w:bookmarkEnd w:id="181"/>
    <w:p>
      <w:pPr>
        <w:spacing w:after="0"/>
        <w:ind w:left="0"/>
        <w:jc w:val="both"/>
      </w:pPr>
      <w:bookmarkStart w:name="z318" w:id="182"/>
      <w:r>
        <w:rPr>
          <w:rFonts w:ascii="Times New Roman"/>
          <w:b w:val="false"/>
          <w:i w:val="false"/>
          <w:color w:val="000000"/>
          <w:sz w:val="28"/>
        </w:rPr>
        <w:t>
      1. Наименование местного исполнительного органа административно-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единицы (областей, городов республиканского значения, столицы,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районов, городов областного и районного значения) или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административно-территориальной единицы (сел, поселков,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сельских округов), на территории которого осуществляется деятельность,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территорию которого будет оказано влияние: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319" w:id="183"/>
      <w:r>
        <w:rPr>
          <w:rFonts w:ascii="Times New Roman"/>
          <w:b w:val="false"/>
          <w:i w:val="false"/>
          <w:color w:val="000000"/>
          <w:sz w:val="28"/>
        </w:rPr>
        <w:t>
      2. Предмет общественных слушаний: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(полное, точное наименование рассматриваемых проектных документов)</w:t>
      </w:r>
    </w:p>
    <w:p>
      <w:pPr>
        <w:spacing w:after="0"/>
        <w:ind w:left="0"/>
        <w:jc w:val="both"/>
      </w:pPr>
      <w:bookmarkStart w:name="z320" w:id="184"/>
      <w:r>
        <w:rPr>
          <w:rFonts w:ascii="Times New Roman"/>
          <w:b w:val="false"/>
          <w:i w:val="false"/>
          <w:color w:val="000000"/>
          <w:sz w:val="28"/>
        </w:rPr>
        <w:t>
      3. Наименование уполномоченного органа в области охраны окружающей среды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местного исполнительного органа (областей, городов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столицы, районов, городов областного и районного значения) или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административно-территориальной единицы (сел, поселков,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сельских округов), в адрес которого направлены документы, выносимые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общественные слушания.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321" w:id="185"/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намечаемой деятельности: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(полный, точный адрес, географические координаты территории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намечаемой деятельности)</w:t>
      </w:r>
    </w:p>
    <w:p>
      <w:pPr>
        <w:spacing w:after="0"/>
        <w:ind w:left="0"/>
        <w:jc w:val="both"/>
      </w:pPr>
      <w:bookmarkStart w:name="z322" w:id="186"/>
      <w:r>
        <w:rPr>
          <w:rFonts w:ascii="Times New Roman"/>
          <w:b w:val="false"/>
          <w:i w:val="false"/>
          <w:color w:val="000000"/>
          <w:sz w:val="28"/>
        </w:rPr>
        <w:t>
      5. Наименование всех административно-территориальных единиц, затронутых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возможным воздействием намечаемой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(перечень административно-территориальных единиц, на территорию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 быть оказано воздействие в результате осуществления намечаемой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и на территории которых будут проведены общественные слушания)</w:t>
      </w:r>
    </w:p>
    <w:p>
      <w:pPr>
        <w:spacing w:after="0"/>
        <w:ind w:left="0"/>
        <w:jc w:val="both"/>
      </w:pPr>
      <w:bookmarkStart w:name="z323" w:id="187"/>
      <w:r>
        <w:rPr>
          <w:rFonts w:ascii="Times New Roman"/>
          <w:b w:val="false"/>
          <w:i w:val="false"/>
          <w:color w:val="000000"/>
          <w:sz w:val="28"/>
        </w:rPr>
        <w:t>
      6. Реквизиты и контактные данные Инициатора: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телефоны, факсы, электронные почты, сайты)</w:t>
      </w:r>
    </w:p>
    <w:p>
      <w:pPr>
        <w:spacing w:after="0"/>
        <w:ind w:left="0"/>
        <w:jc w:val="both"/>
      </w:pPr>
      <w:bookmarkStart w:name="z324" w:id="188"/>
      <w:r>
        <w:rPr>
          <w:rFonts w:ascii="Times New Roman"/>
          <w:b w:val="false"/>
          <w:i w:val="false"/>
          <w:color w:val="000000"/>
          <w:sz w:val="28"/>
        </w:rPr>
        <w:t>
      7. Реквизиты и контактные данные составителей отчетов о возможных воздействиях,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внешних привлеченных экспертов по подготовке отчетов по стратегической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 оценке, или разработчиков документации объектов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 телефоны,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факсы, электронные почты, сайты)</w:t>
      </w:r>
    </w:p>
    <w:p>
      <w:pPr>
        <w:spacing w:after="0"/>
        <w:ind w:left="0"/>
        <w:jc w:val="both"/>
      </w:pPr>
      <w:bookmarkStart w:name="z325" w:id="189"/>
      <w:r>
        <w:rPr>
          <w:rFonts w:ascii="Times New Roman"/>
          <w:b w:val="false"/>
          <w:i w:val="false"/>
          <w:color w:val="000000"/>
          <w:sz w:val="28"/>
        </w:rPr>
        <w:t>
      8. Дата, время, место проведения общественных слушаний (дата(-ы) и время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открытого собрания общественных слушаний):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 начала регистрации участников, время начала и окончания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слушаний, полный и точный адрес места проведения слушаний. В случае продления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 указываются все даты).</w:t>
      </w:r>
    </w:p>
    <w:p>
      <w:pPr>
        <w:spacing w:after="0"/>
        <w:ind w:left="0"/>
        <w:jc w:val="both"/>
      </w:pPr>
      <w:bookmarkStart w:name="z326" w:id="190"/>
      <w:r>
        <w:rPr>
          <w:rFonts w:ascii="Times New Roman"/>
          <w:b w:val="false"/>
          <w:i w:val="false"/>
          <w:color w:val="000000"/>
          <w:sz w:val="28"/>
        </w:rPr>
        <w:t>
      9. Копия письма-запроса от Инициатора и копия письма-ответа местных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органов административно-территориальных единиц (областей,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столицы), о согласовании условий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 прилагается к настоящему протоколу общественных слушаний.</w:t>
      </w:r>
    </w:p>
    <w:p>
      <w:pPr>
        <w:spacing w:after="0"/>
        <w:ind w:left="0"/>
        <w:jc w:val="both"/>
      </w:pPr>
      <w:bookmarkStart w:name="z327" w:id="191"/>
      <w:r>
        <w:rPr>
          <w:rFonts w:ascii="Times New Roman"/>
          <w:b w:val="false"/>
          <w:i w:val="false"/>
          <w:color w:val="000000"/>
          <w:sz w:val="28"/>
        </w:rPr>
        <w:t>
      10. Регистрационный лист участников общественных слушаний прилагается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протоколу общественных слушаний.</w:t>
      </w:r>
    </w:p>
    <w:p>
      <w:pPr>
        <w:spacing w:after="0"/>
        <w:ind w:left="0"/>
        <w:jc w:val="both"/>
      </w:pPr>
      <w:bookmarkStart w:name="z328" w:id="192"/>
      <w:r>
        <w:rPr>
          <w:rFonts w:ascii="Times New Roman"/>
          <w:b w:val="false"/>
          <w:i w:val="false"/>
          <w:color w:val="000000"/>
          <w:sz w:val="28"/>
        </w:rPr>
        <w:t>
      11. Информация о проведении общественных слушаний распространена на казахском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русском языках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 официальном интернет-ресурсе местного исполнительного органа (областей,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столицы) или официальном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органа-разработчика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ссылки на официальные интернет–ресурсы и даты публикации)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 средствах массовой информации, в том числе, не менее чем в одной газете,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посредством не менее чем одного теле- или радиоканала, распространяемых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соответствующих административно-территориальных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(областей, городов республиканского значения, столицы), полностью или частично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расположенных в пределах затрагиваемой территории, не позднее чем за двадцать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до даты начала проведения общественных слушаний: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(название, номер и дата публикации объявления в газете,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сканированного объявления: сканированные титульная страница газеты и страница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объявлением о проведении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теле или радиоканала, дата объявления: электронный носитель с видео-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аудиозаписью объявления о проведении общественных слушаний на теле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радиоканале подлежит приобщению (публикации) к протоколу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 местах, доступных для заинтересованной общественности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административно-территориальных единиц (областей,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столицы, районов, городов областного и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сел, поселков, сельских округов), в количестве __________ объявлений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адресам_________________.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Фотоматериалы прилагаются к настоящему протоколу общественных слушаний.</w:t>
      </w:r>
    </w:p>
    <w:p>
      <w:pPr>
        <w:spacing w:after="0"/>
        <w:ind w:left="0"/>
        <w:jc w:val="both"/>
      </w:pPr>
      <w:bookmarkStart w:name="z329" w:id="193"/>
      <w:r>
        <w:rPr>
          <w:rFonts w:ascii="Times New Roman"/>
          <w:b w:val="false"/>
          <w:i w:val="false"/>
          <w:color w:val="000000"/>
          <w:sz w:val="28"/>
        </w:rPr>
        <w:t>
      12. Решения участников общественных слушаний: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 выборе секретаря. Указать количество участников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"за", "против", "воздержались")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 утверждении регламента. Указать количество участников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 "за", "против", "воздержались")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330" w:id="194"/>
      <w:r>
        <w:rPr>
          <w:rFonts w:ascii="Times New Roman"/>
          <w:b w:val="false"/>
          <w:i w:val="false"/>
          <w:color w:val="000000"/>
          <w:sz w:val="28"/>
        </w:rPr>
        <w:t>
      13. Сведения о всех заслушанных докладах: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докладчика,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представляемой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доклада, количество страниц, слайдов, файлов, плакатов, чертежей)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докладов по документам, выносимым на общественные слушания,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прилагаются к настоящему протоколу общественных слушаний.</w:t>
      </w:r>
    </w:p>
    <w:p>
      <w:pPr>
        <w:spacing w:after="0"/>
        <w:ind w:left="0"/>
        <w:jc w:val="both"/>
      </w:pPr>
      <w:bookmarkStart w:name="z331" w:id="195"/>
      <w:r>
        <w:rPr>
          <w:rFonts w:ascii="Times New Roman"/>
          <w:b w:val="false"/>
          <w:i w:val="false"/>
          <w:color w:val="000000"/>
          <w:sz w:val="28"/>
        </w:rPr>
        <w:t>
      14. Сводная таблица, которая является неотъемлемой частью протокола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слушаний, и содержит все замечания и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заинтересованных государственных органов и общественности, представленные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письменной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или озвученные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проведения общественных слушаний; ответы и комментарии Инициатора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каждому замечанию и предложению. Замечания и предложения, явно не имеющие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 с предметом общественных слушаний, вносятся в таблицу с отметкой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"не имеют отношения к предмету общественных слушаний".</w:t>
      </w:r>
    </w:p>
    <w:p>
      <w:pPr>
        <w:spacing w:after="0"/>
        <w:ind w:left="0"/>
        <w:jc w:val="both"/>
      </w:pPr>
      <w:bookmarkStart w:name="z332" w:id="196"/>
      <w:r>
        <w:rPr>
          <w:rFonts w:ascii="Times New Roman"/>
          <w:b w:val="false"/>
          <w:i w:val="false"/>
          <w:color w:val="000000"/>
          <w:sz w:val="28"/>
        </w:rPr>
        <w:t>
      15. Мнение участников общественных слушаний о проекте и качестве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рассматриваемых документов (с обоснованием), заслушанных докладов на предмет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полноты и доступности их понимания, рекомендации по их улучшению: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представляемой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мнения и рекомендации)</w:t>
      </w:r>
    </w:p>
    <w:p>
      <w:pPr>
        <w:spacing w:after="0"/>
        <w:ind w:left="0"/>
        <w:jc w:val="both"/>
      </w:pPr>
      <w:bookmarkStart w:name="z333" w:id="197"/>
      <w:r>
        <w:rPr>
          <w:rFonts w:ascii="Times New Roman"/>
          <w:b w:val="false"/>
          <w:i w:val="false"/>
          <w:color w:val="000000"/>
          <w:sz w:val="28"/>
        </w:rPr>
        <w:t>
      16. Обжалование протокола общественных слушаний возможно в судебном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досудебном порядке согласно Административному процедурно-процессуальному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кодексу Республики Казахстан.</w:t>
      </w:r>
    </w:p>
    <w:p>
      <w:pPr>
        <w:spacing w:after="0"/>
        <w:ind w:left="0"/>
        <w:jc w:val="both"/>
      </w:pPr>
      <w:bookmarkStart w:name="z334" w:id="198"/>
      <w:r>
        <w:rPr>
          <w:rFonts w:ascii="Times New Roman"/>
          <w:b w:val="false"/>
          <w:i w:val="false"/>
          <w:color w:val="000000"/>
          <w:sz w:val="28"/>
        </w:rPr>
        <w:t>
      17. Председатель общественных слушаний: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p>
      <w:pPr>
        <w:spacing w:after="0"/>
        <w:ind w:left="0"/>
        <w:jc w:val="both"/>
      </w:pPr>
      <w:bookmarkStart w:name="z335" w:id="199"/>
      <w:r>
        <w:rPr>
          <w:rFonts w:ascii="Times New Roman"/>
          <w:b w:val="false"/>
          <w:i w:val="false"/>
          <w:color w:val="000000"/>
          <w:sz w:val="28"/>
        </w:rPr>
        <w:t>
      18. Секретарь общественных слушаний: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bookmarkStart w:name="z33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замечаний и предложений, полученных до и во время проведения общественных слушаний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Ответы на замечания и предложения (фамилия, имя и отчество (при наличии) отвечающего, должность, наименование представляемой организации)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(снятое замечание или предложение, "не имеет отношения к предмету общественных слушаний")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проведения общественных слушаний в форме открытого собрания</w:t>
      </w:r>
    </w:p>
    <w:bookmarkEnd w:id="201"/>
    <w:bookmarkStart w:name="z3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участников общественных слушаний.</w:t>
      </w:r>
    </w:p>
    <w:bookmarkEnd w:id="202"/>
    <w:bookmarkStart w:name="z3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общественных слушаний в согласованное время.</w:t>
      </w:r>
    </w:p>
    <w:bookmarkEnd w:id="203"/>
    <w:bookmarkStart w:name="z3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Выступления докладчиков (продолжительность устанавливается отдельно в каждом конкретном случае). </w:t>
      </w:r>
    </w:p>
    <w:bookmarkEnd w:id="204"/>
    <w:bookmarkStart w:name="z3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докладов (продолжительность устанавливается в каждом конкретном случае).</w:t>
      </w:r>
    </w:p>
    <w:bookmarkEnd w:id="205"/>
    <w:bookmarkStart w:name="z3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докладам заслушиваются замечания и предложения участников общественных слушаний. Докладчики, в свою очередь, отвечают участникам общественных слушаний на их замечания и предложения.</w:t>
      </w:r>
    </w:p>
    <w:bookmarkEnd w:id="206"/>
    <w:bookmarkStart w:name="z3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Подведение итогов общественных слушаний (продолжительность устанавливается в каждом конкретном случае).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общественных слушаний в форме публичного обсуждения</w:t>
      </w:r>
    </w:p>
    <w:bookmarkEnd w:id="208"/>
    <w:p>
      <w:pPr>
        <w:spacing w:after="0"/>
        <w:ind w:left="0"/>
        <w:jc w:val="both"/>
      </w:pPr>
      <w:bookmarkStart w:name="z349" w:id="209"/>
      <w:r>
        <w:rPr>
          <w:rFonts w:ascii="Times New Roman"/>
          <w:b w:val="false"/>
          <w:i w:val="false"/>
          <w:color w:val="000000"/>
          <w:sz w:val="28"/>
        </w:rPr>
        <w:t>
      1. Наименование местного исполнительного органа административно-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единицы (областей, городов республиканского значения, столицы),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которого осуществляется деятельность, или на территорию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будет оказано влияние: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350" w:id="210"/>
      <w:r>
        <w:rPr>
          <w:rFonts w:ascii="Times New Roman"/>
          <w:b w:val="false"/>
          <w:i w:val="false"/>
          <w:color w:val="000000"/>
          <w:sz w:val="28"/>
        </w:rPr>
        <w:t>
      2. Предмет общественных слушаний: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(полное, точное наименование рассматриваемых проектных документов)</w:t>
      </w:r>
    </w:p>
    <w:p>
      <w:pPr>
        <w:spacing w:after="0"/>
        <w:ind w:left="0"/>
        <w:jc w:val="both"/>
      </w:pPr>
      <w:bookmarkStart w:name="z351" w:id="211"/>
      <w:r>
        <w:rPr>
          <w:rFonts w:ascii="Times New Roman"/>
          <w:b w:val="false"/>
          <w:i w:val="false"/>
          <w:color w:val="000000"/>
          <w:sz w:val="28"/>
        </w:rPr>
        <w:t>
      3. Наименование уполномоченного органа в области охраны окружающей среды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местного исполнительного органа области, городов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столицы, в адрес которого направлены документы, выносимые на общественные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352" w:id="212"/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намечаемой деятельности: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(полный, точный адрес, географические координаты территории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намечаемой деятельности)</w:t>
      </w:r>
    </w:p>
    <w:p>
      <w:pPr>
        <w:spacing w:after="0"/>
        <w:ind w:left="0"/>
        <w:jc w:val="both"/>
      </w:pPr>
      <w:bookmarkStart w:name="z353" w:id="213"/>
      <w:r>
        <w:rPr>
          <w:rFonts w:ascii="Times New Roman"/>
          <w:b w:val="false"/>
          <w:i w:val="false"/>
          <w:color w:val="000000"/>
          <w:sz w:val="28"/>
        </w:rPr>
        <w:t>
      5. Наименование всех административно-территориальных единиц, затронутых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возможным воздействием намечаемой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(перечень административно–территориальных единиц, на территорию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 быть оказано воздействие в результате осуществления намечаемой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и на территории которых будут проведены общественные слушания)</w:t>
      </w:r>
    </w:p>
    <w:p>
      <w:pPr>
        <w:spacing w:after="0"/>
        <w:ind w:left="0"/>
        <w:jc w:val="both"/>
      </w:pPr>
      <w:bookmarkStart w:name="z354" w:id="214"/>
      <w:r>
        <w:rPr>
          <w:rFonts w:ascii="Times New Roman"/>
          <w:b w:val="false"/>
          <w:i w:val="false"/>
          <w:color w:val="000000"/>
          <w:sz w:val="28"/>
        </w:rPr>
        <w:t>
      6. Реквизиты и контактные данные Инициатора: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телефоны, факсы, электронные почты, сайты)</w:t>
      </w:r>
    </w:p>
    <w:p>
      <w:pPr>
        <w:spacing w:after="0"/>
        <w:ind w:left="0"/>
        <w:jc w:val="both"/>
      </w:pPr>
      <w:bookmarkStart w:name="z355" w:id="215"/>
      <w:r>
        <w:rPr>
          <w:rFonts w:ascii="Times New Roman"/>
          <w:b w:val="false"/>
          <w:i w:val="false"/>
          <w:color w:val="000000"/>
          <w:sz w:val="28"/>
        </w:rPr>
        <w:t>
      7. Реквизиты и контактные данные разработчиков документации.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ведомственная подчиненность, юридический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фактический адрес, БИН, телефоны, факсы, электронные почты, сайты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другую информацию)</w:t>
      </w:r>
    </w:p>
    <w:p>
      <w:pPr>
        <w:spacing w:after="0"/>
        <w:ind w:left="0"/>
        <w:jc w:val="both"/>
      </w:pPr>
      <w:bookmarkStart w:name="z356" w:id="216"/>
      <w:r>
        <w:rPr>
          <w:rFonts w:ascii="Times New Roman"/>
          <w:b w:val="false"/>
          <w:i w:val="false"/>
          <w:color w:val="000000"/>
          <w:sz w:val="28"/>
        </w:rPr>
        <w:t>
      8. Период проведения общественных слушаний: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357" w:id="217"/>
      <w:r>
        <w:rPr>
          <w:rFonts w:ascii="Times New Roman"/>
          <w:b w:val="false"/>
          <w:i w:val="false"/>
          <w:color w:val="000000"/>
          <w:sz w:val="28"/>
        </w:rPr>
        <w:t>
      9. Информация о проведении общественных слушаний распространена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казахском и русском языках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358" w:id="218"/>
      <w:r>
        <w:rPr>
          <w:rFonts w:ascii="Times New Roman"/>
          <w:b w:val="false"/>
          <w:i w:val="false"/>
          <w:color w:val="000000"/>
          <w:sz w:val="28"/>
        </w:rPr>
        <w:t>
      10. Сводная таблица, которая является неотъемлемой частью протокола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слушаний, и содержит замечания и предложения заинтересованных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 общественности, полученные во время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 в форме публичных обсуждений; ответы и комментарии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Инициатора по каждому замечанию и предложению. Замечания и предложения,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явно не имеющие связи с предметом общественных слушаний, вносятся в таблицу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отметкой "не имеют отношения к предмету общественных слушаний".</w:t>
      </w:r>
    </w:p>
    <w:p>
      <w:pPr>
        <w:spacing w:after="0"/>
        <w:ind w:left="0"/>
        <w:jc w:val="both"/>
      </w:pPr>
      <w:bookmarkStart w:name="z359" w:id="219"/>
      <w:r>
        <w:rPr>
          <w:rFonts w:ascii="Times New Roman"/>
          <w:b w:val="false"/>
          <w:i w:val="false"/>
          <w:color w:val="000000"/>
          <w:sz w:val="28"/>
        </w:rPr>
        <w:t>
      11. Обжалование протокола общественных слушаний возможно в судебном порядке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кодексу Республики Казахстан.</w:t>
      </w:r>
    </w:p>
    <w:p>
      <w:pPr>
        <w:spacing w:after="0"/>
        <w:ind w:left="0"/>
        <w:jc w:val="both"/>
      </w:pPr>
      <w:bookmarkStart w:name="z360" w:id="220"/>
      <w:r>
        <w:rPr>
          <w:rFonts w:ascii="Times New Roman"/>
          <w:b w:val="false"/>
          <w:i w:val="false"/>
          <w:color w:val="000000"/>
          <w:sz w:val="28"/>
        </w:rPr>
        <w:t>
      12. Ответственное лицо местного исполнительного органа соответствующей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 (областей, городов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bookmarkStart w:name="z36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замечаний и предложений, полученных во время проведения общественных слушаний в форме публичных обсуждений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участников (фамилия, имя и отчество (при наличии) участника и/или должность, наименование представляемой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Ответы на замечания и предложения (фамилия, имя и отчество (при наличии) отвечающего и/или должность, наименование представляемой организации)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(снятое замечание или предложение, "не имеет отношения к предмету общественных слушаний")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286</w:t>
            </w:r>
          </w:p>
        </w:tc>
      </w:tr>
    </w:tbl>
    <w:bookmarkStart w:name="z13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222"/>
    <w:bookmarkStart w:name="z1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7 мая 2007 года № 135-п "Об утверждении Правил проведения общественных слушаний" (зарегистрирован в Реестре государственной регистрации нормативных правовых актов за № 4687).</w:t>
      </w:r>
    </w:p>
    <w:bookmarkEnd w:id="223"/>
    <w:bookmarkStart w:name="z1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 апреля 2012 года № 88-ө "О внесении изменений в приказ Министра охраны окружающей среды Республики Казахстан от 7 мая 2007 года № 135-П "Об утверждении Правил проведения общественных слушаний"" (зарегистрирован в Реестре государственной регистрации нормативных правовых актов за 7589).</w:t>
      </w:r>
    </w:p>
    <w:bookmarkEnd w:id="224"/>
    <w:bookmarkStart w:name="z1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26 марта 2013 года № 50-ө "О внесении изменений в приказ Министра охраны окружающей среды Республики Казахстан от 7 мая 2007 года № 135-ө "Об утверждении Правил проведения общественных слушаний"" (зарегистрирован в Реестре государственной регистрации нормативных правовых актов за № 8427).</w:t>
      </w:r>
    </w:p>
    <w:bookmarkEnd w:id="225"/>
    <w:bookmarkStart w:name="z1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июня 2016 года № 260 "О внесении изменений в приказ Министра охраны окружающей среды Республики Казахстан от 7 мая 2007 года № 135-п "Об утверждении Правил проведения общественных слушаний" (зарегистрирован в Реестре государственной регистрации нормативных правовых актов за № 13957).</w:t>
      </w:r>
    </w:p>
    <w:bookmarkEnd w:id="226"/>
    <w:bookmarkStart w:name="z1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сентября 2017 года № 307 "О внесении изменений и дополнения в приказ Министра охраны окружающей среды Республики Казахстан от 7 мая 2007 года № 135-п "Об утверждении Правил проведения общественных слушаний" (зарегистрирован в Реестре государственной регистрации нормативных правовых актов за № 15834).</w:t>
      </w:r>
    </w:p>
    <w:bookmarkEnd w:id="2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