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7450" w14:textId="5427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договора залога банковского вклада и типовой формы договора залога банковского вклада в области углеводородов и добычи урана</w:t>
      </w:r>
    </w:p>
    <w:p>
      <w:pPr>
        <w:spacing w:after="0"/>
        <w:ind w:left="0"/>
        <w:jc w:val="both"/>
      </w:pPr>
      <w:r>
        <w:rPr>
          <w:rFonts w:ascii="Times New Roman"/>
          <w:b w:val="false"/>
          <w:i w:val="false"/>
          <w:color w:val="000000"/>
          <w:sz w:val="28"/>
        </w:rPr>
        <w:t>Приказ Министра энергетики Республики Казахстан от 16 июля 2021 года № 232. Зарегистрирован в Министерстве юстиции Республики Казахстан 26 июля 2021 года № 23703.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Республики Казахстан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заключения договора залога банковского вклада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Типовую форму договора залога банковского вклада, предоставляемого в качестве обеспечения исполнения обязательств по ликвидации последствий разведки углеводородов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Типовую форму договора залога банковского вклада, предоставляемого в качестве обеспечения исполнения обязательств по ликвидации последствий добычи углеводородов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Типовую форму договора залога банковского вклада, предоставляемого в качестве обеспечения исполнения обязательств по ликвидации последствий добычи урана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экологии,</w:t>
            </w:r>
          </w:p>
          <w:p>
            <w:pPr>
              <w:spacing w:after="20"/>
              <w:ind w:left="20"/>
              <w:jc w:val="both"/>
            </w:pPr>
            <w:r>
              <w:rPr>
                <w:rFonts w:ascii="Times New Roman"/>
                <w:b w:val="false"/>
                <w:i/>
                <w:color w:val="000000"/>
                <w:sz w:val="20"/>
              </w:rPr>
              <w:t>геологии 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232</w:t>
            </w:r>
          </w:p>
        </w:tc>
      </w:tr>
    </w:tbl>
    <w:bookmarkStart w:name="z21" w:id="12"/>
    <w:p>
      <w:pPr>
        <w:spacing w:after="0"/>
        <w:ind w:left="0"/>
        <w:jc w:val="left"/>
      </w:pPr>
      <w:r>
        <w:rPr>
          <w:rFonts w:ascii="Times New Roman"/>
          <w:b/>
          <w:i w:val="false"/>
          <w:color w:val="000000"/>
        </w:rPr>
        <w:t xml:space="preserve"> Правила заключения договора залога банковского вклада</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Настоящие Правила заключения договора залога банковского вклада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Республики Казахстан "О недрах и недропользовании" (далее – Кодекс) и определяют порядок заключения договора залога банковского вклада.</w:t>
      </w:r>
    </w:p>
    <w:bookmarkEnd w:id="14"/>
    <w:bookmarkStart w:name="z24" w:id="15"/>
    <w:p>
      <w:pPr>
        <w:spacing w:after="0"/>
        <w:ind w:left="0"/>
        <w:jc w:val="both"/>
      </w:pPr>
      <w:r>
        <w:rPr>
          <w:rFonts w:ascii="Times New Roman"/>
          <w:b w:val="false"/>
          <w:i w:val="false"/>
          <w:color w:val="000000"/>
          <w:sz w:val="28"/>
        </w:rPr>
        <w:t>
      2. Залог банковского вклада как способ обеспечения исполнения обязательств по ликвидации последствий операций по недропользованию в области углеводородов и (или) добычи урана предоставляется в пользу Республики Казахстан в лице компетентного органа в области углеводородов и (или) добычи урана (далее — компетентный орган), являющегося стороной контракта на недропользование в области углеводородов и (или) добычи урана и (или) выдавшего лицензию на недропользование в области углеводородов и (или) добычи урана.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10.03.2023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57 Кодекса, в случае неисполнения недропользователем обязательств по ликвидации последствий недропользования Республика Казахстан в силу залога банковского вклада обладает преимуществом перед другими кредиторами недропользователя в получении удовлетворения из суммы заложенного банковского вклада.</w:t>
      </w:r>
    </w:p>
    <w:bookmarkEnd w:id="16"/>
    <w:bookmarkStart w:name="z234" w:id="17"/>
    <w:p>
      <w:pPr>
        <w:spacing w:after="0"/>
        <w:ind w:left="0"/>
        <w:jc w:val="both"/>
      </w:pPr>
      <w:r>
        <w:rPr>
          <w:rFonts w:ascii="Times New Roman"/>
          <w:b w:val="false"/>
          <w:i w:val="false"/>
          <w:color w:val="000000"/>
          <w:sz w:val="28"/>
        </w:rPr>
        <w:t xml:space="preserve">
      Предметом залога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Кодекса может быть только банковский вклад, размещенный в банке второго уровня Республики Казахстан или у Национального оператора почты.</w:t>
      </w:r>
    </w:p>
    <w:bookmarkEnd w:id="17"/>
    <w:bookmarkStart w:name="z235" w:id="18"/>
    <w:p>
      <w:pPr>
        <w:spacing w:after="0"/>
        <w:ind w:left="0"/>
        <w:jc w:val="both"/>
      </w:pPr>
      <w:r>
        <w:rPr>
          <w:rFonts w:ascii="Times New Roman"/>
          <w:b w:val="false"/>
          <w:i w:val="false"/>
          <w:color w:val="000000"/>
          <w:sz w:val="28"/>
        </w:rPr>
        <w:t xml:space="preserve">
      Вклад вносится в тенге или в иностранной валюте, к которой устанавливается официальный курс национальной валюты определяемый Национальным Банком Республики Казахстан согласно </w:t>
      </w:r>
      <w:r>
        <w:rPr>
          <w:rFonts w:ascii="Times New Roman"/>
          <w:b w:val="false"/>
          <w:i w:val="false"/>
          <w:color w:val="000000"/>
          <w:sz w:val="28"/>
        </w:rPr>
        <w:t>подпункту 26)</w:t>
      </w:r>
      <w:r>
        <w:rPr>
          <w:rFonts w:ascii="Times New Roman"/>
          <w:b w:val="false"/>
          <w:i w:val="false"/>
          <w:color w:val="000000"/>
          <w:sz w:val="28"/>
        </w:rPr>
        <w:t xml:space="preserve"> статьи 8 Закона Республики Казахстан "О Национальном Банке Республики Казахстан" на день совершения (заключения) договора залога банковского вклада.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28.03.2024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Залогодателем по залогу банковского вклада выступает недропользователь по соответствующему контракту на недропользование в области углеводородов и (или) добычи урана (далее – залогодатель).</w:t>
      </w:r>
    </w:p>
    <w:bookmarkEnd w:id="19"/>
    <w:bookmarkStart w:name="z30" w:id="20"/>
    <w:p>
      <w:pPr>
        <w:spacing w:after="0"/>
        <w:ind w:left="0"/>
        <w:jc w:val="both"/>
      </w:pPr>
      <w:r>
        <w:rPr>
          <w:rFonts w:ascii="Times New Roman"/>
          <w:b w:val="false"/>
          <w:i w:val="false"/>
          <w:color w:val="000000"/>
          <w:sz w:val="28"/>
        </w:rPr>
        <w:t>
      5. Залогодержателем по залогу банковского вклада выступает Республика Казахстан в лице компетентного органа являющегося стороной контракта на недропользование в области углеводородов и (или) добычи урана и (или) выдавшего лицензию на недропользование в области углеводородов и (или) добычи урана (далее – залогодержатель).</w:t>
      </w:r>
    </w:p>
    <w:bookmarkEnd w:id="20"/>
    <w:bookmarkStart w:name="z31" w:id="21"/>
    <w:p>
      <w:pPr>
        <w:spacing w:after="0"/>
        <w:ind w:left="0"/>
        <w:jc w:val="both"/>
      </w:pPr>
      <w:r>
        <w:rPr>
          <w:rFonts w:ascii="Times New Roman"/>
          <w:b w:val="false"/>
          <w:i w:val="false"/>
          <w:color w:val="000000"/>
          <w:sz w:val="28"/>
        </w:rPr>
        <w:t>
      6. Залог банковского вклада возникает в силу договора залога банковского вклада (далее – договор залога), заключаемого между залогодателем, залогодержателем и банком второго уровня Республики Казахстан или Национальным оператором почты, в котором размещен банковский вклад (далее – банк).</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28.03.2024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xml:space="preserve">
      7. Договор залога заключается на казахском и русском языках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w:t>
      </w:r>
    </w:p>
    <w:bookmarkEnd w:id="22"/>
    <w:bookmarkStart w:name="z33" w:id="23"/>
    <w:p>
      <w:pPr>
        <w:spacing w:after="0"/>
        <w:ind w:left="0"/>
        <w:jc w:val="left"/>
      </w:pPr>
      <w:r>
        <w:rPr>
          <w:rFonts w:ascii="Times New Roman"/>
          <w:b/>
          <w:i w:val="false"/>
          <w:color w:val="000000"/>
        </w:rPr>
        <w:t xml:space="preserve"> Глава 2. Порядок заключения договора залога банковского вклада</w:t>
      </w:r>
    </w:p>
    <w:bookmarkEnd w:id="23"/>
    <w:bookmarkStart w:name="z34" w:id="24"/>
    <w:p>
      <w:pPr>
        <w:spacing w:after="0"/>
        <w:ind w:left="0"/>
        <w:jc w:val="left"/>
      </w:pPr>
      <w:r>
        <w:rPr>
          <w:rFonts w:ascii="Times New Roman"/>
          <w:b/>
          <w:i w:val="false"/>
          <w:color w:val="000000"/>
        </w:rPr>
        <w:t xml:space="preserve"> Параграф 1. Заключение договора залога банковского вклада в качестве обеспечения исполнения обязательств по ликвидации последствий операций по недропользованию в области углеводородов и (или) добычи урана</w:t>
      </w:r>
    </w:p>
    <w:bookmarkEnd w:id="24"/>
    <w:bookmarkStart w:name="z35" w:id="25"/>
    <w:p>
      <w:pPr>
        <w:spacing w:after="0"/>
        <w:ind w:left="0"/>
        <w:jc w:val="both"/>
      </w:pPr>
      <w:r>
        <w:rPr>
          <w:rFonts w:ascii="Times New Roman"/>
          <w:b w:val="false"/>
          <w:i w:val="false"/>
          <w:color w:val="000000"/>
          <w:sz w:val="28"/>
        </w:rPr>
        <w:t>
      8. Заявление о заключении договора залога, представляемого в качестве обеспечения исполнения обязательств по ликвидации последствий операций по недропользованию в области углеводородов и (или) добычи урана (далее – заявление) подается залогодержателю залогодателем в письменной произвольной форме.</w:t>
      </w:r>
    </w:p>
    <w:bookmarkEnd w:id="25"/>
    <w:bookmarkStart w:name="z36" w:id="26"/>
    <w:p>
      <w:pPr>
        <w:spacing w:after="0"/>
        <w:ind w:left="0"/>
        <w:jc w:val="both"/>
      </w:pPr>
      <w:r>
        <w:rPr>
          <w:rFonts w:ascii="Times New Roman"/>
          <w:b w:val="false"/>
          <w:i w:val="false"/>
          <w:color w:val="000000"/>
          <w:sz w:val="28"/>
        </w:rPr>
        <w:t>
      К заявлению прикладываются следующие документы:</w:t>
      </w:r>
    </w:p>
    <w:bookmarkEnd w:id="26"/>
    <w:bookmarkStart w:name="z37" w:id="27"/>
    <w:p>
      <w:pPr>
        <w:spacing w:after="0"/>
        <w:ind w:left="0"/>
        <w:jc w:val="both"/>
      </w:pPr>
      <w:r>
        <w:rPr>
          <w:rFonts w:ascii="Times New Roman"/>
          <w:b w:val="false"/>
          <w:i w:val="false"/>
          <w:color w:val="000000"/>
          <w:sz w:val="28"/>
        </w:rPr>
        <w:t xml:space="preserve">
      1) сведения, прилагаемые к заявлению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в строке 17 сведений, прилагаемых к заявлению приведенных в настоящем подпункте, указывается соответствующая информация в случае, предусмотренном в примечании названных сведений, прилагаемых к заявлению;</w:t>
      </w:r>
    </w:p>
    <w:bookmarkEnd w:id="27"/>
    <w:bookmarkStart w:name="z38" w:id="28"/>
    <w:p>
      <w:pPr>
        <w:spacing w:after="0"/>
        <w:ind w:left="0"/>
        <w:jc w:val="both"/>
      </w:pPr>
      <w:r>
        <w:rPr>
          <w:rFonts w:ascii="Times New Roman"/>
          <w:b w:val="false"/>
          <w:i w:val="false"/>
          <w:color w:val="000000"/>
          <w:sz w:val="28"/>
        </w:rPr>
        <w:t xml:space="preserve">
      2) три экземпляра на казахском и русском языках проекта договора залога соответствующая типовой форме договора залога, утвержденной компетентным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подписанные залогодателем и банком (далее — проект договора залога);</w:t>
      </w:r>
    </w:p>
    <w:bookmarkEnd w:id="28"/>
    <w:bookmarkStart w:name="z39" w:id="29"/>
    <w:p>
      <w:pPr>
        <w:spacing w:after="0"/>
        <w:ind w:left="0"/>
        <w:jc w:val="both"/>
      </w:pPr>
      <w:r>
        <w:rPr>
          <w:rFonts w:ascii="Times New Roman"/>
          <w:b w:val="false"/>
          <w:i w:val="false"/>
          <w:color w:val="000000"/>
          <w:sz w:val="28"/>
        </w:rPr>
        <w:t>
      3) выписка об остатке и движении денег по банковскому счету, открытому залогодателем по банковскому вкладу, предоставляемому в залог, выданная не ранее дня, предшествующего дню подачи заявления (оригинал либо копия);</w:t>
      </w:r>
    </w:p>
    <w:bookmarkEnd w:id="29"/>
    <w:bookmarkStart w:name="z40" w:id="30"/>
    <w:p>
      <w:pPr>
        <w:spacing w:after="0"/>
        <w:ind w:left="0"/>
        <w:jc w:val="both"/>
      </w:pPr>
      <w:r>
        <w:rPr>
          <w:rFonts w:ascii="Times New Roman"/>
          <w:b w:val="false"/>
          <w:i w:val="false"/>
          <w:color w:val="000000"/>
          <w:sz w:val="28"/>
        </w:rPr>
        <w:t>
      4) подтверждающие полномочия лиц, действующих от имени залогодателя и банка при подписании договора залога (оригинал либо копия).</w:t>
      </w:r>
    </w:p>
    <w:bookmarkEnd w:id="30"/>
    <w:bookmarkStart w:name="z41" w:id="31"/>
    <w:p>
      <w:pPr>
        <w:spacing w:after="0"/>
        <w:ind w:left="0"/>
        <w:jc w:val="both"/>
      </w:pPr>
      <w:r>
        <w:rPr>
          <w:rFonts w:ascii="Times New Roman"/>
          <w:b w:val="false"/>
          <w:i w:val="false"/>
          <w:color w:val="000000"/>
          <w:sz w:val="28"/>
        </w:rPr>
        <w:t xml:space="preserve">
      Копии документов, прилагаемых к заявлению, указанных в подпункте 3) и 4) части второй настоящего пункта подлежат нотариальному засвидетельствованию. Копии документов, составленных на иностранном языке, прилагаемые к заявлению, представляются с переводом на казахский и (или) русский языках, верность которых подлежит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 (далее – Закон о нотариате).</w:t>
      </w:r>
    </w:p>
    <w:bookmarkEnd w:id="31"/>
    <w:bookmarkStart w:name="z42" w:id="32"/>
    <w:p>
      <w:pPr>
        <w:spacing w:after="0"/>
        <w:ind w:left="0"/>
        <w:jc w:val="both"/>
      </w:pPr>
      <w:r>
        <w:rPr>
          <w:rFonts w:ascii="Times New Roman"/>
          <w:b w:val="false"/>
          <w:i w:val="false"/>
          <w:color w:val="000000"/>
          <w:sz w:val="28"/>
        </w:rPr>
        <w:t>
      9. Залогодержатель рассматривает представленный проект договора залога и прилагаемые к нему документы на предмет соответствия требованиям Кодекса и настоящих Правил в течение 15 (пятнадцати) рабочих дней со дня их поступления и при отсутствии оснований для отказа в заключении договора залога, подписывает договор залога в соответствии с пунктами 10 и 11 настоящих Правил.</w:t>
      </w:r>
    </w:p>
    <w:bookmarkEnd w:id="32"/>
    <w:bookmarkStart w:name="z43" w:id="33"/>
    <w:p>
      <w:pPr>
        <w:spacing w:after="0"/>
        <w:ind w:left="0"/>
        <w:jc w:val="both"/>
      </w:pPr>
      <w:r>
        <w:rPr>
          <w:rFonts w:ascii="Times New Roman"/>
          <w:b w:val="false"/>
          <w:i w:val="false"/>
          <w:color w:val="000000"/>
          <w:sz w:val="28"/>
        </w:rPr>
        <w:t>
      10. При заключении договора залога уполномоченное лицо залогодержателя подписывает каждый его экземпляр из трех, на казахском и русском языках.</w:t>
      </w:r>
    </w:p>
    <w:bookmarkEnd w:id="33"/>
    <w:bookmarkStart w:name="z44" w:id="34"/>
    <w:p>
      <w:pPr>
        <w:spacing w:after="0"/>
        <w:ind w:left="0"/>
        <w:jc w:val="both"/>
      </w:pPr>
      <w:r>
        <w:rPr>
          <w:rFonts w:ascii="Times New Roman"/>
          <w:b w:val="false"/>
          <w:i w:val="false"/>
          <w:color w:val="000000"/>
          <w:sz w:val="28"/>
        </w:rPr>
        <w:t>
      11. В течение 2 (двух) рабочих дней, со дня подписания уполномоченным лицом залогодержателя договора залога, его три экземпляра подлежат передаче залогодателю.</w:t>
      </w:r>
    </w:p>
    <w:bookmarkEnd w:id="34"/>
    <w:bookmarkStart w:name="z45" w:id="35"/>
    <w:p>
      <w:pPr>
        <w:spacing w:after="0"/>
        <w:ind w:left="0"/>
        <w:jc w:val="both"/>
      </w:pPr>
      <w:r>
        <w:rPr>
          <w:rFonts w:ascii="Times New Roman"/>
          <w:b w:val="false"/>
          <w:i w:val="false"/>
          <w:color w:val="000000"/>
          <w:sz w:val="28"/>
        </w:rPr>
        <w:t xml:space="preserve">
      12. В течение 3 (трех) рабочих дней залогодатель проходит регистрацию залога движимого имущества, не подлежащего обязательной государственной регистрации в соответствии с требованиями </w:t>
      </w:r>
      <w:r>
        <w:rPr>
          <w:rFonts w:ascii="Times New Roman"/>
          <w:b w:val="false"/>
          <w:i w:val="false"/>
          <w:color w:val="000000"/>
          <w:sz w:val="28"/>
        </w:rPr>
        <w:t>главы 2</w:t>
      </w:r>
      <w:r>
        <w:rPr>
          <w:rFonts w:ascii="Times New Roman"/>
          <w:b w:val="false"/>
          <w:i w:val="false"/>
          <w:color w:val="000000"/>
          <w:sz w:val="28"/>
        </w:rPr>
        <w:t xml:space="preserve"> Инструкции по регистрации залога движимого имущества, не подлежащего обязательной государственной регистрации, утвержденной приказом Министра юстиции Республики Казахстан от 22 февраля 1999 года № 14 (зарегистрирован в Реестре государственной регистрации нормативных правовых актах за № 913).</w:t>
      </w:r>
    </w:p>
    <w:bookmarkEnd w:id="35"/>
    <w:bookmarkStart w:name="z46" w:id="36"/>
    <w:p>
      <w:pPr>
        <w:spacing w:after="0"/>
        <w:ind w:left="0"/>
        <w:jc w:val="both"/>
      </w:pPr>
      <w:r>
        <w:rPr>
          <w:rFonts w:ascii="Times New Roman"/>
          <w:b w:val="false"/>
          <w:i w:val="false"/>
          <w:color w:val="000000"/>
          <w:sz w:val="28"/>
        </w:rPr>
        <w:t>
      В течение 2 (двух) рабочих дней после регистрации договора залога, залогодатель направляет залогодержателю и банку по одному экземпляру договора залога на казахском и русском языках.</w:t>
      </w:r>
    </w:p>
    <w:bookmarkEnd w:id="36"/>
    <w:bookmarkStart w:name="z47" w:id="37"/>
    <w:p>
      <w:pPr>
        <w:spacing w:after="0"/>
        <w:ind w:left="0"/>
        <w:jc w:val="both"/>
      </w:pPr>
      <w:r>
        <w:rPr>
          <w:rFonts w:ascii="Times New Roman"/>
          <w:b w:val="false"/>
          <w:i w:val="false"/>
          <w:color w:val="000000"/>
          <w:sz w:val="28"/>
        </w:rPr>
        <w:t>
      13. Залогодержатель отказывает в заключении договора залога в следующих случаях:</w:t>
      </w:r>
    </w:p>
    <w:bookmarkEnd w:id="37"/>
    <w:bookmarkStart w:name="z48" w:id="38"/>
    <w:p>
      <w:pPr>
        <w:spacing w:after="0"/>
        <w:ind w:left="0"/>
        <w:jc w:val="both"/>
      </w:pPr>
      <w:r>
        <w:rPr>
          <w:rFonts w:ascii="Times New Roman"/>
          <w:b w:val="false"/>
          <w:i w:val="false"/>
          <w:color w:val="000000"/>
          <w:sz w:val="28"/>
        </w:rPr>
        <w:t xml:space="preserve">
      1) если проект договор залога не соответствует требованиям Кодекса, в том числе типовой форме договора залога, утвержденной компетентным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w:t>
      </w:r>
    </w:p>
    <w:bookmarkEnd w:id="38"/>
    <w:bookmarkStart w:name="z49" w:id="39"/>
    <w:p>
      <w:pPr>
        <w:spacing w:after="0"/>
        <w:ind w:left="0"/>
        <w:jc w:val="both"/>
      </w:pPr>
      <w:r>
        <w:rPr>
          <w:rFonts w:ascii="Times New Roman"/>
          <w:b w:val="false"/>
          <w:i w:val="false"/>
          <w:color w:val="000000"/>
          <w:sz w:val="28"/>
        </w:rPr>
        <w:t>
      2) если проект договор залога не подписан уполномоченными лицами банка и (или) залогодателя, и (или) не содержит печати банка;</w:t>
      </w:r>
    </w:p>
    <w:bookmarkEnd w:id="39"/>
    <w:bookmarkStart w:name="z50" w:id="40"/>
    <w:p>
      <w:pPr>
        <w:spacing w:after="0"/>
        <w:ind w:left="0"/>
        <w:jc w:val="both"/>
      </w:pPr>
      <w:r>
        <w:rPr>
          <w:rFonts w:ascii="Times New Roman"/>
          <w:b w:val="false"/>
          <w:i w:val="false"/>
          <w:color w:val="000000"/>
          <w:sz w:val="28"/>
        </w:rPr>
        <w:t>
      3) если не представлены документы, предусмотренные пунктом 8 настоящих Правил.</w:t>
      </w:r>
    </w:p>
    <w:bookmarkEnd w:id="40"/>
    <w:bookmarkStart w:name="z51" w:id="41"/>
    <w:p>
      <w:pPr>
        <w:spacing w:after="0"/>
        <w:ind w:left="0"/>
        <w:jc w:val="both"/>
      </w:pPr>
      <w:r>
        <w:rPr>
          <w:rFonts w:ascii="Times New Roman"/>
          <w:b w:val="false"/>
          <w:i w:val="false"/>
          <w:color w:val="000000"/>
          <w:sz w:val="28"/>
        </w:rPr>
        <w:t>
      14. В случае отказа в заключении договора залога залогодержатель направляет залогодателю соответствующий мотивированный ответ в произвольной форме в течение 3 (трех) рабочих дней с даты принятия решения об отказе.</w:t>
      </w:r>
    </w:p>
    <w:bookmarkEnd w:id="41"/>
    <w:bookmarkStart w:name="z52" w:id="42"/>
    <w:p>
      <w:pPr>
        <w:spacing w:after="0"/>
        <w:ind w:left="0"/>
        <w:jc w:val="both"/>
      </w:pPr>
      <w:r>
        <w:rPr>
          <w:rFonts w:ascii="Times New Roman"/>
          <w:b w:val="false"/>
          <w:i w:val="false"/>
          <w:color w:val="000000"/>
          <w:sz w:val="28"/>
        </w:rPr>
        <w:t>
      15. При мотивированном ответе об отказе в заключении договора залога, по усмотрению залогодателя, заявление подается повторно после устранения оснований для отказа, указанных в пункте 13 настоящих Правил.</w:t>
      </w:r>
    </w:p>
    <w:bookmarkEnd w:id="42"/>
    <w:bookmarkStart w:name="z53" w:id="43"/>
    <w:p>
      <w:pPr>
        <w:spacing w:after="0"/>
        <w:ind w:left="0"/>
        <w:jc w:val="left"/>
      </w:pPr>
      <w:r>
        <w:rPr>
          <w:rFonts w:ascii="Times New Roman"/>
          <w:b/>
          <w:i w:val="false"/>
          <w:color w:val="000000"/>
        </w:rPr>
        <w:t xml:space="preserve"> Параграф 2. Внесения изменений и дополнений в договор залога банковского вклада, представляемого в качестве обеспечения исполнения обязательств по ликвидации последствий операций по недропользованию в области углеводородов и (или) добычи урана</w:t>
      </w:r>
    </w:p>
    <w:bookmarkEnd w:id="43"/>
    <w:bookmarkStart w:name="z54" w:id="44"/>
    <w:p>
      <w:pPr>
        <w:spacing w:after="0"/>
        <w:ind w:left="0"/>
        <w:jc w:val="both"/>
      </w:pPr>
      <w:r>
        <w:rPr>
          <w:rFonts w:ascii="Times New Roman"/>
          <w:b w:val="false"/>
          <w:i w:val="false"/>
          <w:color w:val="000000"/>
          <w:sz w:val="28"/>
        </w:rPr>
        <w:t xml:space="preserve">
      16. В случае необходимости внесения изменений и (или) дополнений в заключенный договор залога, в том числе связанной с увеличением суммы банковского вклада на основании </w:t>
      </w:r>
      <w:r>
        <w:rPr>
          <w:rFonts w:ascii="Times New Roman"/>
          <w:b w:val="false"/>
          <w:i w:val="false"/>
          <w:color w:val="000000"/>
          <w:sz w:val="28"/>
        </w:rPr>
        <w:t>пункта 7</w:t>
      </w:r>
      <w:r>
        <w:rPr>
          <w:rFonts w:ascii="Times New Roman"/>
          <w:b w:val="false"/>
          <w:i w:val="false"/>
          <w:color w:val="000000"/>
          <w:sz w:val="28"/>
        </w:rPr>
        <w:t xml:space="preserve"> статьи 126 и </w:t>
      </w:r>
      <w:r>
        <w:rPr>
          <w:rFonts w:ascii="Times New Roman"/>
          <w:b w:val="false"/>
          <w:i w:val="false"/>
          <w:color w:val="000000"/>
          <w:sz w:val="28"/>
        </w:rPr>
        <w:t>пункта 6</w:t>
      </w:r>
      <w:r>
        <w:rPr>
          <w:rFonts w:ascii="Times New Roman"/>
          <w:b w:val="false"/>
          <w:i w:val="false"/>
          <w:color w:val="000000"/>
          <w:sz w:val="28"/>
        </w:rPr>
        <w:t xml:space="preserve"> статьи 177 Кодекса, залогодатель направляет в адрес залогодержателя следующие документы:</w:t>
      </w:r>
    </w:p>
    <w:bookmarkEnd w:id="44"/>
    <w:bookmarkStart w:name="z55" w:id="45"/>
    <w:p>
      <w:pPr>
        <w:spacing w:after="0"/>
        <w:ind w:left="0"/>
        <w:jc w:val="both"/>
      </w:pPr>
      <w:r>
        <w:rPr>
          <w:rFonts w:ascii="Times New Roman"/>
          <w:b w:val="false"/>
          <w:i w:val="false"/>
          <w:color w:val="000000"/>
          <w:sz w:val="28"/>
        </w:rPr>
        <w:t>
      1) заявление о заключении дополнительного соглашения к договору залога;</w:t>
      </w:r>
    </w:p>
    <w:bookmarkEnd w:id="45"/>
    <w:bookmarkStart w:name="z56" w:id="46"/>
    <w:p>
      <w:pPr>
        <w:spacing w:after="0"/>
        <w:ind w:left="0"/>
        <w:jc w:val="both"/>
      </w:pPr>
      <w:r>
        <w:rPr>
          <w:rFonts w:ascii="Times New Roman"/>
          <w:b w:val="false"/>
          <w:i w:val="false"/>
          <w:color w:val="000000"/>
          <w:sz w:val="28"/>
        </w:rPr>
        <w:t>
      2) проект дополнительного соглашения к договору залога в трех экземплярах на казахском и русском языках, подписанные залогодателем и банком;</w:t>
      </w:r>
    </w:p>
    <w:bookmarkEnd w:id="46"/>
    <w:bookmarkStart w:name="z57" w:id="47"/>
    <w:p>
      <w:pPr>
        <w:spacing w:after="0"/>
        <w:ind w:left="0"/>
        <w:jc w:val="both"/>
      </w:pPr>
      <w:r>
        <w:rPr>
          <w:rFonts w:ascii="Times New Roman"/>
          <w:b w:val="false"/>
          <w:i w:val="false"/>
          <w:color w:val="000000"/>
          <w:sz w:val="28"/>
        </w:rPr>
        <w:t xml:space="preserve">
      3) сведения, прилагаемые к заявлению о заключении дополнительного соглашения к договору залога предоставляемого в качестве обеспечения исполнения обязательств по ликвидации последствий операций по недропользованию в области углеводородов и (или) добычи урана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
    <w:bookmarkStart w:name="z58" w:id="48"/>
    <w:p>
      <w:pPr>
        <w:spacing w:after="0"/>
        <w:ind w:left="0"/>
        <w:jc w:val="both"/>
      </w:pPr>
      <w:r>
        <w:rPr>
          <w:rFonts w:ascii="Times New Roman"/>
          <w:b w:val="false"/>
          <w:i w:val="false"/>
          <w:color w:val="000000"/>
          <w:sz w:val="28"/>
        </w:rPr>
        <w:t>
      4) копии документов, подтверждающие сведения, указанные в подпункте 3) настоящего пункта.</w:t>
      </w:r>
    </w:p>
    <w:bookmarkEnd w:id="48"/>
    <w:bookmarkStart w:name="z59" w:id="49"/>
    <w:p>
      <w:pPr>
        <w:spacing w:after="0"/>
        <w:ind w:left="0"/>
        <w:jc w:val="both"/>
      </w:pPr>
      <w:r>
        <w:rPr>
          <w:rFonts w:ascii="Times New Roman"/>
          <w:b w:val="false"/>
          <w:i w:val="false"/>
          <w:color w:val="000000"/>
          <w:sz w:val="28"/>
        </w:rPr>
        <w:t xml:space="preserve">
      Копии документов, прилагаемые к заявлению, подлежат нотариальному засвидетельствованию. Копии документов, составленные на иностранном языке, прилагаемые к заявлению, представляются с переводом на государственный и (или) русский языках, верность которых подлежит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о нотариате.</w:t>
      </w:r>
    </w:p>
    <w:bookmarkEnd w:id="49"/>
    <w:bookmarkStart w:name="z60" w:id="50"/>
    <w:p>
      <w:pPr>
        <w:spacing w:after="0"/>
        <w:ind w:left="0"/>
        <w:jc w:val="both"/>
      </w:pPr>
      <w:r>
        <w:rPr>
          <w:rFonts w:ascii="Times New Roman"/>
          <w:b w:val="false"/>
          <w:i w:val="false"/>
          <w:color w:val="000000"/>
          <w:sz w:val="28"/>
        </w:rPr>
        <w:t>
      17. Залогодержатель рассматривает заявление и поданные документы, указанные в пункте 17 настоящих Правил, в течение 15 (пятнадцати) рабочих дней со дня их поступления и, в случае их соответствия требованиям Кодекса и настоящих Правил, уведомляет залогодателя и банк о согласии заключения дополнительно соглашения к договору залога, в том числе в связи с увеличением суммы вклада, указанного в соответствующем договоре залога.</w:t>
      </w:r>
    </w:p>
    <w:bookmarkEnd w:id="50"/>
    <w:bookmarkStart w:name="z61" w:id="51"/>
    <w:p>
      <w:pPr>
        <w:spacing w:after="0"/>
        <w:ind w:left="0"/>
        <w:jc w:val="both"/>
      </w:pPr>
      <w:r>
        <w:rPr>
          <w:rFonts w:ascii="Times New Roman"/>
          <w:b w:val="false"/>
          <w:i w:val="false"/>
          <w:color w:val="000000"/>
          <w:sz w:val="28"/>
        </w:rPr>
        <w:t>
      18. Залогодержатель отказывает в заключении дополнительного соглашения к договору залога в следующих случаях:</w:t>
      </w:r>
    </w:p>
    <w:bookmarkEnd w:id="51"/>
    <w:bookmarkStart w:name="z62" w:id="52"/>
    <w:p>
      <w:pPr>
        <w:spacing w:after="0"/>
        <w:ind w:left="0"/>
        <w:jc w:val="both"/>
      </w:pPr>
      <w:r>
        <w:rPr>
          <w:rFonts w:ascii="Times New Roman"/>
          <w:b w:val="false"/>
          <w:i w:val="false"/>
          <w:color w:val="000000"/>
          <w:sz w:val="28"/>
        </w:rPr>
        <w:t>
      1) если проект дополнительного соглашения к договору залога не соответствует требованиям Кодекса;</w:t>
      </w:r>
    </w:p>
    <w:bookmarkEnd w:id="52"/>
    <w:bookmarkStart w:name="z63" w:id="53"/>
    <w:p>
      <w:pPr>
        <w:spacing w:after="0"/>
        <w:ind w:left="0"/>
        <w:jc w:val="both"/>
      </w:pPr>
      <w:r>
        <w:rPr>
          <w:rFonts w:ascii="Times New Roman"/>
          <w:b w:val="false"/>
          <w:i w:val="false"/>
          <w:color w:val="000000"/>
          <w:sz w:val="28"/>
        </w:rPr>
        <w:t>
      2) если проект дополнительного соглашения к договору залога не подписан уполномоченными лицами банка и (или) залогодателя, и (или) не содержит печати банка;</w:t>
      </w:r>
    </w:p>
    <w:bookmarkEnd w:id="53"/>
    <w:bookmarkStart w:name="z64" w:id="54"/>
    <w:p>
      <w:pPr>
        <w:spacing w:after="0"/>
        <w:ind w:left="0"/>
        <w:jc w:val="both"/>
      </w:pPr>
      <w:r>
        <w:rPr>
          <w:rFonts w:ascii="Times New Roman"/>
          <w:b w:val="false"/>
          <w:i w:val="false"/>
          <w:color w:val="000000"/>
          <w:sz w:val="28"/>
        </w:rPr>
        <w:t>
      3) если не представлены документы, предусмотренные пунктом 17 настоящих Правил.</w:t>
      </w:r>
    </w:p>
    <w:bookmarkEnd w:id="54"/>
    <w:bookmarkStart w:name="z65" w:id="55"/>
    <w:p>
      <w:pPr>
        <w:spacing w:after="0"/>
        <w:ind w:left="0"/>
        <w:jc w:val="both"/>
      </w:pPr>
      <w:r>
        <w:rPr>
          <w:rFonts w:ascii="Times New Roman"/>
          <w:b w:val="false"/>
          <w:i w:val="false"/>
          <w:color w:val="000000"/>
          <w:sz w:val="28"/>
        </w:rPr>
        <w:t>
      19. При отсутствии оснований для отказа в заключении дополнительного соглашения к договору залога, уполномоченное лицо компетентного органа подписывает каждый экземпляр дополнительного соглашения к договору залога.</w:t>
      </w:r>
    </w:p>
    <w:bookmarkEnd w:id="55"/>
    <w:bookmarkStart w:name="z66" w:id="56"/>
    <w:p>
      <w:pPr>
        <w:spacing w:after="0"/>
        <w:ind w:left="0"/>
        <w:jc w:val="both"/>
      </w:pPr>
      <w:r>
        <w:rPr>
          <w:rFonts w:ascii="Times New Roman"/>
          <w:b w:val="false"/>
          <w:i w:val="false"/>
          <w:color w:val="000000"/>
          <w:sz w:val="28"/>
        </w:rPr>
        <w:t>
      20. В течение 2 (двух) рабочих дней, со дня подписания дополнительного соглашения к договору залога залогодержатель направляет залогодателю три экземпляра дополнительного соглашения, на казахском и русском языках, для прохождения регистрации, указанной в пункте 12 настоящих Правил.</w:t>
      </w:r>
    </w:p>
    <w:bookmarkEnd w:id="56"/>
    <w:bookmarkStart w:name="z67" w:id="57"/>
    <w:p>
      <w:pPr>
        <w:spacing w:after="0"/>
        <w:ind w:left="0"/>
        <w:jc w:val="both"/>
      </w:pPr>
      <w:r>
        <w:rPr>
          <w:rFonts w:ascii="Times New Roman"/>
          <w:b w:val="false"/>
          <w:i w:val="false"/>
          <w:color w:val="000000"/>
          <w:sz w:val="28"/>
        </w:rPr>
        <w:t>
      В течение 2 (двух) рабочих дней после регистрации дополнительного соглашения к договору залога, указанной в части первой настоящего пункта, залогодатель направляет залогодержателю и банку по одному экземпляру на казахском и русском языках дополнительного соглашения к договору залога.</w:t>
      </w:r>
    </w:p>
    <w:bookmarkEnd w:id="57"/>
    <w:bookmarkStart w:name="z68" w:id="58"/>
    <w:p>
      <w:pPr>
        <w:spacing w:after="0"/>
        <w:ind w:left="0"/>
        <w:jc w:val="both"/>
      </w:pPr>
      <w:r>
        <w:rPr>
          <w:rFonts w:ascii="Times New Roman"/>
          <w:b w:val="false"/>
          <w:i w:val="false"/>
          <w:color w:val="000000"/>
          <w:sz w:val="28"/>
        </w:rPr>
        <w:t xml:space="preserve">
      21. Дополнительное соглашение к договору залога вступают в силу со дня его регистрации в </w:t>
      </w:r>
      <w:r>
        <w:rPr>
          <w:rFonts w:ascii="Times New Roman"/>
          <w:b w:val="false"/>
          <w:i w:val="false"/>
          <w:color w:val="000000"/>
          <w:sz w:val="28"/>
        </w:rPr>
        <w:t>реестре</w:t>
      </w:r>
      <w:r>
        <w:rPr>
          <w:rFonts w:ascii="Times New Roman"/>
          <w:b w:val="false"/>
          <w:i w:val="false"/>
          <w:color w:val="000000"/>
          <w:sz w:val="28"/>
        </w:rPr>
        <w:t xml:space="preserve"> залогодержателя.</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заключения</w:t>
            </w:r>
            <w:r>
              <w:br/>
            </w:r>
            <w:r>
              <w:rPr>
                <w:rFonts w:ascii="Times New Roman"/>
                <w:b w:val="false"/>
                <w:i w:val="false"/>
                <w:color w:val="000000"/>
                <w:sz w:val="20"/>
              </w:rPr>
              <w:t>договора залога банковского вклада</w:t>
            </w:r>
          </w:p>
        </w:tc>
      </w:tr>
    </w:tbl>
    <w:bookmarkStart w:name="z70" w:id="59"/>
    <w:p>
      <w:pPr>
        <w:spacing w:after="0"/>
        <w:ind w:left="0"/>
        <w:jc w:val="left"/>
      </w:pPr>
      <w:r>
        <w:rPr>
          <w:rFonts w:ascii="Times New Roman"/>
          <w:b/>
          <w:i w:val="false"/>
          <w:color w:val="000000"/>
        </w:rPr>
        <w:t xml:space="preserve"> Сведения, прилагаемые к заявлению о заключении договора залога банковского вклада, предоставляемого в качестве обеспечения исполнения обязательств по ликвидации последствий операций по недропользованию в области углеводородов и (или) добычи урана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_______20__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удостоверяющим личность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Бизнес-идентификационный номер (далее – БИН) (при наличии)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в качестве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залогодателей обладающих правом недропользования, по которому предоставляется обеспечение способом залога банковского вклада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контракта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контракта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проекта договора залога банковского вклада (при наличии)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 котором размещен вклад, права по которому предоставляются в залог, БИН (при наличии),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залога банковского вклада, представляемым, предусмотренным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банковского вклада, представляемого в залог при заключении договора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общей сумме обеспечения исполнения обязательств по ликвидации последствий недропользования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обеспечения, рассчитанная в соответствии с Кодексом Республики Казахстан "О недрах и недропользовании" (далее –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других обеспечениях исполнения обязательств по ликвидации последствий недропользования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Является ли залог банковского вклада единственным видом обеспечения исполнения обязательств по ликвидации последствий недропользования*:</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реквизиты, суммы и сроки действия представляемых или уже представленных обеспечений ликвидации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 w:id="61"/>
      <w:r>
        <w:rPr>
          <w:rFonts w:ascii="Times New Roman"/>
          <w:b w:val="false"/>
          <w:i w:val="false"/>
          <w:color w:val="000000"/>
          <w:sz w:val="28"/>
        </w:rPr>
        <w:t>
      ___________________</w:t>
      </w:r>
    </w:p>
    <w:bookmarkEnd w:id="61"/>
    <w:p>
      <w:pPr>
        <w:spacing w:after="0"/>
        <w:ind w:left="0"/>
        <w:jc w:val="both"/>
      </w:pPr>
      <w:r>
        <w:rPr>
          <w:rFonts w:ascii="Times New Roman"/>
          <w:b w:val="false"/>
          <w:i w:val="false"/>
          <w:color w:val="000000"/>
          <w:sz w:val="28"/>
        </w:rPr>
        <w:t xml:space="preserve">       (подпись залогодателя или его уполномоченного представителя (в случае подачи заявления представителем, прикладывается надлежаще оформленный документ, удостоверяющий полномочия)</w:t>
      </w:r>
    </w:p>
    <w:p>
      <w:pPr>
        <w:spacing w:after="0"/>
        <w:ind w:left="0"/>
        <w:jc w:val="both"/>
      </w:pPr>
      <w:r>
        <w:rPr>
          <w:rFonts w:ascii="Times New Roman"/>
          <w:b w:val="false"/>
          <w:i w:val="false"/>
          <w:color w:val="000000"/>
          <w:sz w:val="28"/>
        </w:rPr>
        <w:t xml:space="preserve">       Залогодатель: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наименование)</w:t>
      </w:r>
    </w:p>
    <w:p>
      <w:pPr>
        <w:spacing w:after="0"/>
        <w:ind w:left="0"/>
        <w:jc w:val="both"/>
      </w:pPr>
      <w:r>
        <w:rPr>
          <w:rFonts w:ascii="Times New Roman"/>
          <w:b w:val="false"/>
          <w:i w:val="false"/>
          <w:color w:val="000000"/>
          <w:sz w:val="28"/>
        </w:rPr>
        <w:t xml:space="preserve">       Дата заполнения: "__" __________ 20__ года</w:t>
      </w:r>
    </w:p>
    <w:p>
      <w:pPr>
        <w:spacing w:after="0"/>
        <w:ind w:left="0"/>
        <w:jc w:val="both"/>
      </w:pPr>
      <w:r>
        <w:rPr>
          <w:rFonts w:ascii="Times New Roman"/>
          <w:b w:val="false"/>
          <w:i w:val="false"/>
          <w:color w:val="000000"/>
          <w:sz w:val="28"/>
        </w:rPr>
        <w:t xml:space="preserve">       Примечание: * - применимо к отношениям по разрешениям и лицензиям на недропользование по углеводородам, выданным, а также по контрактам на недропользование по углеводородам, заключенным до введения в действие Кодекса, и по истечении тридцати шести месяцев со дня введения в действие Кодекса в соответствии с абзацем девятнадцатым </w:t>
      </w:r>
      <w:r>
        <w:rPr>
          <w:rFonts w:ascii="Times New Roman"/>
          <w:b w:val="false"/>
          <w:i w:val="false"/>
          <w:color w:val="000000"/>
          <w:sz w:val="28"/>
        </w:rPr>
        <w:t>пункта 3</w:t>
      </w:r>
      <w:r>
        <w:rPr>
          <w:rFonts w:ascii="Times New Roman"/>
          <w:b w:val="false"/>
          <w:i w:val="false"/>
          <w:color w:val="000000"/>
          <w:sz w:val="28"/>
        </w:rPr>
        <w:t xml:space="preserve"> статьи 277 Кодекса.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заключения</w:t>
            </w:r>
            <w:r>
              <w:br/>
            </w:r>
            <w:r>
              <w:rPr>
                <w:rFonts w:ascii="Times New Roman"/>
                <w:b w:val="false"/>
                <w:i w:val="false"/>
                <w:color w:val="000000"/>
                <w:sz w:val="20"/>
              </w:rPr>
              <w:t>договора залога банковского вклада</w:t>
            </w:r>
          </w:p>
        </w:tc>
      </w:tr>
    </w:tbl>
    <w:bookmarkStart w:name="z76" w:id="62"/>
    <w:p>
      <w:pPr>
        <w:spacing w:after="0"/>
        <w:ind w:left="0"/>
        <w:jc w:val="left"/>
      </w:pPr>
      <w:r>
        <w:rPr>
          <w:rFonts w:ascii="Times New Roman"/>
          <w:b/>
          <w:i w:val="false"/>
          <w:color w:val="000000"/>
        </w:rPr>
        <w:t xml:space="preserve"> Сведения, прилагаемые к заявлению о заключении дополнительного соглашения к договору залога банковского вклада, предоставляемого в качестве обеспечения исполнения обязательств по ликвидации последствий операций по недропользованию в области углеводородов и (или) добычи урана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_________20__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в качестве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залога в реестре обеспечений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которые вносятся изменения и дополнения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или причины внесения изменений и дополнений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 w:id="63"/>
      <w:r>
        <w:rPr>
          <w:rFonts w:ascii="Times New Roman"/>
          <w:b w:val="false"/>
          <w:i w:val="false"/>
          <w:color w:val="000000"/>
          <w:sz w:val="28"/>
        </w:rPr>
        <w:t>
      Перечень прилагаемых документов:</w:t>
      </w:r>
    </w:p>
    <w:bookmarkEnd w:id="63"/>
    <w:p>
      <w:pPr>
        <w:spacing w:after="0"/>
        <w:ind w:left="0"/>
        <w:jc w:val="both"/>
      </w:pPr>
      <w:r>
        <w:rPr>
          <w:rFonts w:ascii="Times New Roman"/>
          <w:b w:val="false"/>
          <w:i w:val="false"/>
          <w:color w:val="000000"/>
          <w:sz w:val="28"/>
        </w:rPr>
        <w:t xml:space="preserve">       1)______________________________________________________________;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3)______________________________________________________________;</w:t>
      </w:r>
    </w:p>
    <w:p>
      <w:pPr>
        <w:spacing w:after="0"/>
        <w:ind w:left="0"/>
        <w:jc w:val="both"/>
      </w:pPr>
      <w:r>
        <w:rPr>
          <w:rFonts w:ascii="Times New Roman"/>
          <w:b w:val="false"/>
          <w:i w:val="false"/>
          <w:color w:val="000000"/>
          <w:sz w:val="28"/>
        </w:rPr>
        <w:t xml:space="preserve">       4)______________________________________________________________.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документов и количество страниц)</w:t>
      </w:r>
    </w:p>
    <w:p>
      <w:pPr>
        <w:spacing w:after="0"/>
        <w:ind w:left="0"/>
        <w:jc w:val="both"/>
      </w:pPr>
      <w:bookmarkStart w:name="z79" w:id="64"/>
      <w:r>
        <w:rPr>
          <w:rFonts w:ascii="Times New Roman"/>
          <w:b w:val="false"/>
          <w:i w:val="false"/>
          <w:color w:val="000000"/>
          <w:sz w:val="28"/>
        </w:rPr>
        <w:t>
      ___________________</w:t>
      </w:r>
    </w:p>
    <w:bookmarkEnd w:id="64"/>
    <w:p>
      <w:pPr>
        <w:spacing w:after="0"/>
        <w:ind w:left="0"/>
        <w:jc w:val="both"/>
      </w:pPr>
      <w:r>
        <w:rPr>
          <w:rFonts w:ascii="Times New Roman"/>
          <w:b w:val="false"/>
          <w:i w:val="false"/>
          <w:color w:val="000000"/>
          <w:sz w:val="28"/>
        </w:rPr>
        <w:t xml:space="preserve">       (подпись залогодателя или его уполномоченного представителя (в случае подачи заявления представителем, прикладывается надлежащий, оформленный документ, удостоверяющий полномочия)</w:t>
      </w:r>
    </w:p>
    <w:p>
      <w:pPr>
        <w:spacing w:after="0"/>
        <w:ind w:left="0"/>
        <w:jc w:val="both"/>
      </w:pPr>
      <w:r>
        <w:rPr>
          <w:rFonts w:ascii="Times New Roman"/>
          <w:b w:val="false"/>
          <w:i w:val="false"/>
          <w:color w:val="000000"/>
          <w:sz w:val="28"/>
        </w:rPr>
        <w:t xml:space="preserve">       Залогодатель: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наименование)</w:t>
      </w:r>
    </w:p>
    <w:p>
      <w:pPr>
        <w:spacing w:after="0"/>
        <w:ind w:left="0"/>
        <w:jc w:val="both"/>
      </w:pPr>
      <w:r>
        <w:rPr>
          <w:rFonts w:ascii="Times New Roman"/>
          <w:b w:val="false"/>
          <w:i w:val="false"/>
          <w:color w:val="000000"/>
          <w:sz w:val="28"/>
        </w:rPr>
        <w:t xml:space="preserve">       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65"/>
    <w:p>
      <w:pPr>
        <w:spacing w:after="0"/>
        <w:ind w:left="0"/>
        <w:jc w:val="left"/>
      </w:pPr>
      <w:r>
        <w:rPr>
          <w:rFonts w:ascii="Times New Roman"/>
          <w:b/>
          <w:i w:val="false"/>
          <w:color w:val="000000"/>
        </w:rPr>
        <w:t xml:space="preserve"> Типовая форма договора залога банковского вклада, предоставляемого в качестве</w:t>
      </w:r>
      <w:r>
        <w:br/>
      </w:r>
      <w:r>
        <w:rPr>
          <w:rFonts w:ascii="Times New Roman"/>
          <w:b/>
          <w:i w:val="false"/>
          <w:color w:val="000000"/>
        </w:rPr>
        <w:t>обеспечения исполнения обязательств по ликвидации последствий разведки углеводородов</w:t>
      </w:r>
      <w:r>
        <w:br/>
      </w:r>
      <w:r>
        <w:rPr>
          <w:rFonts w:ascii="Times New Roman"/>
          <w:b/>
          <w:i w:val="false"/>
          <w:color w:val="000000"/>
        </w:rPr>
        <w:t>от "___" ________20___года №_____</w:t>
      </w:r>
    </w:p>
    <w:bookmarkEnd w:id="65"/>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28.03.2024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38" w:id="66"/>
      <w:r>
        <w:rPr>
          <w:rFonts w:ascii="Times New Roman"/>
          <w:b w:val="false"/>
          <w:i w:val="false"/>
          <w:color w:val="000000"/>
          <w:sz w:val="28"/>
        </w:rPr>
        <w:t>
      _______________________________________________________________</w:t>
      </w:r>
    </w:p>
    <w:bookmarkEnd w:id="66"/>
    <w:p>
      <w:pPr>
        <w:spacing w:after="0"/>
        <w:ind w:left="0"/>
        <w:jc w:val="both"/>
      </w:pPr>
      <w:r>
        <w:rPr>
          <w:rFonts w:ascii="Times New Roman"/>
          <w:b w:val="false"/>
          <w:i w:val="false"/>
          <w:color w:val="000000"/>
          <w:sz w:val="28"/>
        </w:rPr>
        <w:t>(полностью фамилия, имя и отчество (при его наличии),</w:t>
      </w:r>
    </w:p>
    <w:p>
      <w:pPr>
        <w:spacing w:after="0"/>
        <w:ind w:left="0"/>
        <w:jc w:val="both"/>
      </w:pPr>
      <w:r>
        <w:rPr>
          <w:rFonts w:ascii="Times New Roman"/>
          <w:b w:val="false"/>
          <w:i w:val="false"/>
          <w:color w:val="000000"/>
          <w:sz w:val="28"/>
        </w:rPr>
        <w:t>гражданство, дата рождения, наименование и реквизиты документа,</w:t>
      </w:r>
    </w:p>
    <w:p>
      <w:pPr>
        <w:spacing w:after="0"/>
        <w:ind w:left="0"/>
        <w:jc w:val="both"/>
      </w:pPr>
      <w:r>
        <w:rPr>
          <w:rFonts w:ascii="Times New Roman"/>
          <w:b w:val="false"/>
          <w:i w:val="false"/>
          <w:color w:val="000000"/>
          <w:sz w:val="28"/>
        </w:rPr>
        <w:t>удостоверяющего личность, индивидуальный идентификационный номер</w:t>
      </w:r>
    </w:p>
    <w:p>
      <w:pPr>
        <w:spacing w:after="0"/>
        <w:ind w:left="0"/>
        <w:jc w:val="both"/>
      </w:pPr>
      <w:r>
        <w:rPr>
          <w:rFonts w:ascii="Times New Roman"/>
          <w:b w:val="false"/>
          <w:i w:val="false"/>
          <w:color w:val="000000"/>
          <w:sz w:val="28"/>
        </w:rPr>
        <w:t>физического лица, и (или) полное наименование юридического лица,</w:t>
      </w:r>
    </w:p>
    <w:p>
      <w:pPr>
        <w:spacing w:after="0"/>
        <w:ind w:left="0"/>
        <w:jc w:val="both"/>
      </w:pPr>
      <w:r>
        <w:rPr>
          <w:rFonts w:ascii="Times New Roman"/>
          <w:b w:val="false"/>
          <w:i w:val="false"/>
          <w:color w:val="000000"/>
          <w:sz w:val="28"/>
        </w:rPr>
        <w:t>его бизнес-идентификационный номер (далее — БИН), адрес юридического лица,</w:t>
      </w:r>
    </w:p>
    <w:p>
      <w:pPr>
        <w:spacing w:after="0"/>
        <w:ind w:left="0"/>
        <w:jc w:val="both"/>
      </w:pPr>
      <w:r>
        <w:rPr>
          <w:rFonts w:ascii="Times New Roman"/>
          <w:b w:val="false"/>
          <w:i w:val="false"/>
          <w:color w:val="000000"/>
          <w:sz w:val="28"/>
        </w:rPr>
        <w:t>являющегося обладателем права недропользования) (далее – Залогодатель)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полностью),</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(вид документа, дата и номер) (для юридических лиц),</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компетентного органа в области углеводородов,</w:t>
      </w:r>
    </w:p>
    <w:p>
      <w:pPr>
        <w:spacing w:after="0"/>
        <w:ind w:left="0"/>
        <w:jc w:val="both"/>
      </w:pPr>
      <w:r>
        <w:rPr>
          <w:rFonts w:ascii="Times New Roman"/>
          <w:b w:val="false"/>
          <w:i w:val="false"/>
          <w:color w:val="000000"/>
          <w:sz w:val="28"/>
        </w:rPr>
        <w:t>заключающего договор залога, БИН __________________________________,</w:t>
      </w:r>
    </w:p>
    <w:p>
      <w:pPr>
        <w:spacing w:after="0"/>
        <w:ind w:left="0"/>
        <w:jc w:val="both"/>
      </w:pPr>
      <w:r>
        <w:rPr>
          <w:rFonts w:ascii="Times New Roman"/>
          <w:b w:val="false"/>
          <w:i w:val="false"/>
          <w:color w:val="000000"/>
          <w:sz w:val="28"/>
        </w:rPr>
        <w:t>местонахождение, адрес: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Республика Казахстан,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действующий от имени</w:t>
      </w:r>
    </w:p>
    <w:p>
      <w:pPr>
        <w:spacing w:after="0"/>
        <w:ind w:left="0"/>
        <w:jc w:val="both"/>
      </w:pPr>
      <w:r>
        <w:rPr>
          <w:rFonts w:ascii="Times New Roman"/>
          <w:b w:val="false"/>
          <w:i w:val="false"/>
          <w:color w:val="000000"/>
          <w:sz w:val="28"/>
        </w:rPr>
        <w:t>Республики Казахстан (далее – Залогодержатель),</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уполномоченного на подписание договора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(вид документа, дата и номер),</w:t>
      </w:r>
    </w:p>
    <w:p>
      <w:pPr>
        <w:spacing w:after="0"/>
        <w:ind w:left="0"/>
        <w:jc w:val="both"/>
      </w:pPr>
      <w:r>
        <w:rPr>
          <w:rFonts w:ascii="Times New Roman"/>
          <w:b w:val="false"/>
          <w:i w:val="false"/>
          <w:color w:val="000000"/>
          <w:sz w:val="28"/>
        </w:rPr>
        <w:t>и ________________________________________________________________</w:t>
      </w:r>
    </w:p>
    <w:p>
      <w:pPr>
        <w:spacing w:after="0"/>
        <w:ind w:left="0"/>
        <w:jc w:val="both"/>
      </w:pPr>
      <w:r>
        <w:rPr>
          <w:rFonts w:ascii="Times New Roman"/>
          <w:b w:val="false"/>
          <w:i w:val="false"/>
          <w:color w:val="000000"/>
          <w:sz w:val="28"/>
        </w:rPr>
        <w:t>(полное наименование банка второго уровня Республики Казахстан/</w:t>
      </w:r>
    </w:p>
    <w:p>
      <w:pPr>
        <w:spacing w:after="0"/>
        <w:ind w:left="0"/>
        <w:jc w:val="both"/>
      </w:pPr>
      <w:r>
        <w:rPr>
          <w:rFonts w:ascii="Times New Roman"/>
          <w:b w:val="false"/>
          <w:i w:val="false"/>
          <w:color w:val="000000"/>
          <w:sz w:val="28"/>
        </w:rPr>
        <w:t>Национального оператора почты),</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осуществляющее деятельность в качестве банка на основании лицензии</w:t>
      </w:r>
    </w:p>
    <w:p>
      <w:pPr>
        <w:spacing w:after="0"/>
        <w:ind w:left="0"/>
        <w:jc w:val="both"/>
      </w:pPr>
      <w:r>
        <w:rPr>
          <w:rFonts w:ascii="Times New Roman"/>
          <w:b w:val="false"/>
          <w:i w:val="false"/>
          <w:color w:val="000000"/>
          <w:sz w:val="28"/>
        </w:rPr>
        <w:t>от ___________ года № ____ , выданной _______________________________</w:t>
      </w:r>
    </w:p>
    <w:p>
      <w:pPr>
        <w:spacing w:after="0"/>
        <w:ind w:left="0"/>
        <w:jc w:val="both"/>
      </w:pPr>
      <w:r>
        <w:rPr>
          <w:rFonts w:ascii="Times New Roman"/>
          <w:b w:val="false"/>
          <w:i w:val="false"/>
          <w:color w:val="000000"/>
          <w:sz w:val="28"/>
        </w:rPr>
        <w:t>(дата и номер лицензии, наименование государственного органа, выдавшего</w:t>
      </w:r>
    </w:p>
    <w:p>
      <w:pPr>
        <w:spacing w:after="0"/>
        <w:ind w:left="0"/>
        <w:jc w:val="both"/>
      </w:pPr>
      <w:r>
        <w:rPr>
          <w:rFonts w:ascii="Times New Roman"/>
          <w:b w:val="false"/>
          <w:i w:val="false"/>
          <w:color w:val="000000"/>
          <w:sz w:val="28"/>
        </w:rPr>
        <w:t>лицензию) (далее – Банк)</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целиком)</w:t>
      </w:r>
    </w:p>
    <w:p>
      <w:pPr>
        <w:spacing w:after="0"/>
        <w:ind w:left="0"/>
        <w:jc w:val="both"/>
      </w:pPr>
      <w:r>
        <w:rPr>
          <w:rFonts w:ascii="Times New Roman"/>
          <w:b w:val="false"/>
          <w:i w:val="false"/>
          <w:color w:val="000000"/>
          <w:sz w:val="28"/>
        </w:rPr>
        <w:t>действующего на основании ________________ (вид документа, дата и номер),</w:t>
      </w:r>
    </w:p>
    <w:p>
      <w:pPr>
        <w:spacing w:after="0"/>
        <w:ind w:left="0"/>
        <w:jc w:val="both"/>
      </w:pPr>
      <w:r>
        <w:rPr>
          <w:rFonts w:ascii="Times New Roman"/>
          <w:b w:val="false"/>
          <w:i w:val="false"/>
          <w:color w:val="000000"/>
          <w:sz w:val="28"/>
        </w:rPr>
        <w:t>Принимая во внимание, что:</w:t>
      </w:r>
    </w:p>
    <w:p>
      <w:pPr>
        <w:spacing w:after="0"/>
        <w:ind w:left="0"/>
        <w:jc w:val="both"/>
      </w:pPr>
      <w:r>
        <w:rPr>
          <w:rFonts w:ascii="Times New Roman"/>
          <w:b w:val="false"/>
          <w:i w:val="false"/>
          <w:color w:val="000000"/>
          <w:sz w:val="28"/>
        </w:rPr>
        <w:t>1) Залогодатель заключил с Банком договор банковского вклада от _______ года</w:t>
      </w:r>
    </w:p>
    <w:p>
      <w:pPr>
        <w:spacing w:after="0"/>
        <w:ind w:left="0"/>
        <w:jc w:val="both"/>
      </w:pPr>
      <w:r>
        <w:rPr>
          <w:rFonts w:ascii="Times New Roman"/>
          <w:b w:val="false"/>
          <w:i w:val="false"/>
          <w:color w:val="000000"/>
          <w:sz w:val="28"/>
        </w:rPr>
        <w:t>№ __________ (дата и номер заключения договора) в отношении открытого</w:t>
      </w:r>
    </w:p>
    <w:p>
      <w:pPr>
        <w:spacing w:after="0"/>
        <w:ind w:left="0"/>
        <w:jc w:val="both"/>
      </w:pPr>
      <w:r>
        <w:rPr>
          <w:rFonts w:ascii="Times New Roman"/>
          <w:b w:val="false"/>
          <w:i w:val="false"/>
          <w:color w:val="000000"/>
          <w:sz w:val="28"/>
        </w:rPr>
        <w:t>Залогодателю счета в Банке IBAN __________________________ (номер) в тенге</w:t>
      </w:r>
    </w:p>
    <w:p>
      <w:pPr>
        <w:spacing w:after="0"/>
        <w:ind w:left="0"/>
        <w:jc w:val="both"/>
      </w:pPr>
      <w:r>
        <w:rPr>
          <w:rFonts w:ascii="Times New Roman"/>
          <w:b w:val="false"/>
          <w:i w:val="false"/>
          <w:color w:val="000000"/>
          <w:sz w:val="28"/>
        </w:rPr>
        <w:t>(иностранной валюте) (далее – Вклад);</w:t>
      </w:r>
    </w:p>
    <w:p>
      <w:pPr>
        <w:spacing w:after="0"/>
        <w:ind w:left="0"/>
        <w:jc w:val="both"/>
      </w:pPr>
      <w:r>
        <w:rPr>
          <w:rFonts w:ascii="Times New Roman"/>
          <w:b w:val="false"/>
          <w:i w:val="false"/>
          <w:color w:val="000000"/>
          <w:sz w:val="28"/>
        </w:rPr>
        <w:t>2) Залогодатель намерен предоставить Залогодержателю в залог все права по Вкладу</w:t>
      </w:r>
    </w:p>
    <w:p>
      <w:pPr>
        <w:spacing w:after="0"/>
        <w:ind w:left="0"/>
        <w:jc w:val="both"/>
      </w:pPr>
      <w:r>
        <w:rPr>
          <w:rFonts w:ascii="Times New Roman"/>
          <w:b w:val="false"/>
          <w:i w:val="false"/>
          <w:color w:val="000000"/>
          <w:sz w:val="28"/>
        </w:rPr>
        <w:t>на условиях настоящего Договора в качестве обеспечения исполнения своих</w:t>
      </w:r>
    </w:p>
    <w:p>
      <w:pPr>
        <w:spacing w:after="0"/>
        <w:ind w:left="0"/>
        <w:jc w:val="both"/>
      </w:pPr>
      <w:r>
        <w:rPr>
          <w:rFonts w:ascii="Times New Roman"/>
          <w:b w:val="false"/>
          <w:i w:val="false"/>
          <w:color w:val="000000"/>
          <w:sz w:val="28"/>
        </w:rPr>
        <w:t>обязательств по ликвидации последствий операций по разведке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(далее – Кодекс) на предоставленном участке недр (далее – Участок разведки)</w:t>
      </w:r>
    </w:p>
    <w:p>
      <w:pPr>
        <w:spacing w:after="0"/>
        <w:ind w:left="0"/>
        <w:jc w:val="both"/>
      </w:pPr>
      <w:r>
        <w:rPr>
          <w:rFonts w:ascii="Times New Roman"/>
          <w:b w:val="false"/>
          <w:i w:val="false"/>
          <w:color w:val="000000"/>
          <w:sz w:val="28"/>
        </w:rPr>
        <w:t>по контракту на разведку/разведку и добычу углеводородов</w:t>
      </w:r>
    </w:p>
    <w:p>
      <w:pPr>
        <w:spacing w:after="0"/>
        <w:ind w:left="0"/>
        <w:jc w:val="both"/>
      </w:pPr>
      <w:r>
        <w:rPr>
          <w:rFonts w:ascii="Times New Roman"/>
          <w:b w:val="false"/>
          <w:i w:val="false"/>
          <w:color w:val="000000"/>
          <w:sz w:val="28"/>
        </w:rPr>
        <w:t>_____________________________________________________ (далее – Контракт),</w:t>
      </w:r>
    </w:p>
    <w:p>
      <w:pPr>
        <w:spacing w:after="0"/>
        <w:ind w:left="0"/>
        <w:jc w:val="both"/>
      </w:pPr>
      <w:r>
        <w:rPr>
          <w:rFonts w:ascii="Times New Roman"/>
          <w:b w:val="false"/>
          <w:i w:val="false"/>
          <w:color w:val="000000"/>
          <w:sz w:val="28"/>
        </w:rPr>
        <w:t>(указать вид деятельности, дату и номер заключения контракта) Залогодатель.</w:t>
      </w:r>
    </w:p>
    <w:p>
      <w:pPr>
        <w:spacing w:after="0"/>
        <w:ind w:left="0"/>
        <w:jc w:val="both"/>
      </w:pPr>
      <w:r>
        <w:rPr>
          <w:rFonts w:ascii="Times New Roman"/>
          <w:b w:val="false"/>
          <w:i w:val="false"/>
          <w:color w:val="000000"/>
          <w:sz w:val="28"/>
        </w:rPr>
        <w:t>Залогодержатель и Банк (далее – Стороны) как указано выше, заключили настоящий</w:t>
      </w:r>
    </w:p>
    <w:p>
      <w:pPr>
        <w:spacing w:after="0"/>
        <w:ind w:left="0"/>
        <w:jc w:val="both"/>
      </w:pPr>
      <w:r>
        <w:rPr>
          <w:rFonts w:ascii="Times New Roman"/>
          <w:b w:val="false"/>
          <w:i w:val="false"/>
          <w:color w:val="000000"/>
          <w:sz w:val="28"/>
        </w:rPr>
        <w:t>договор залога банковского вклада (далее – Договор) о нижеследующем:</w:t>
      </w:r>
    </w:p>
    <w:bookmarkStart w:name="z239" w:id="67"/>
    <w:p>
      <w:pPr>
        <w:spacing w:after="0"/>
        <w:ind w:left="0"/>
        <w:jc w:val="left"/>
      </w:pPr>
      <w:r>
        <w:rPr>
          <w:rFonts w:ascii="Times New Roman"/>
          <w:b/>
          <w:i w:val="false"/>
          <w:color w:val="000000"/>
        </w:rPr>
        <w:t xml:space="preserve"> Раздел 1. Термины и определения</w:t>
      </w:r>
    </w:p>
    <w:bookmarkEnd w:id="67"/>
    <w:bookmarkStart w:name="z240" w:id="68"/>
    <w:p>
      <w:pPr>
        <w:spacing w:after="0"/>
        <w:ind w:left="0"/>
        <w:jc w:val="both"/>
      </w:pPr>
      <w:r>
        <w:rPr>
          <w:rFonts w:ascii="Times New Roman"/>
          <w:b w:val="false"/>
          <w:i w:val="false"/>
          <w:color w:val="000000"/>
          <w:sz w:val="28"/>
        </w:rPr>
        <w:t>
      В настоящем договоре применяются следующие термины и определения:</w:t>
      </w:r>
    </w:p>
    <w:bookmarkEnd w:id="68"/>
    <w:bookmarkStart w:name="z241" w:id="69"/>
    <w:p>
      <w:pPr>
        <w:spacing w:after="0"/>
        <w:ind w:left="0"/>
        <w:jc w:val="both"/>
      </w:pPr>
      <w:r>
        <w:rPr>
          <w:rFonts w:ascii="Times New Roman"/>
          <w:b w:val="false"/>
          <w:i w:val="false"/>
          <w:color w:val="000000"/>
          <w:sz w:val="28"/>
        </w:rPr>
        <w:t xml:space="preserve">
      1) акт ликвидации последствий недропользования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подтверждающий исполнение (прекращение) обязательств по ликвидации последствий операций по разведке углеводородов, проводимых на Участке разведки;</w:t>
      </w:r>
    </w:p>
    <w:bookmarkEnd w:id="69"/>
    <w:bookmarkStart w:name="z242" w:id="70"/>
    <w:p>
      <w:pPr>
        <w:spacing w:after="0"/>
        <w:ind w:left="0"/>
        <w:jc w:val="both"/>
      </w:pPr>
      <w:r>
        <w:rPr>
          <w:rFonts w:ascii="Times New Roman"/>
          <w:b w:val="false"/>
          <w:i w:val="false"/>
          <w:color w:val="000000"/>
          <w:sz w:val="28"/>
        </w:rPr>
        <w:t xml:space="preserve">
      2) проект ликвидации – проект ликвидации последствий недропользования, разрабатываемый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 утвержденный недропользователем и получивший согласования и положительные заключения экспертиз,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w:t>
      </w:r>
    </w:p>
    <w:bookmarkEnd w:id="70"/>
    <w:bookmarkStart w:name="z243" w:id="71"/>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71"/>
    <w:bookmarkStart w:name="z244" w:id="72"/>
    <w:p>
      <w:pPr>
        <w:spacing w:after="0"/>
        <w:ind w:left="0"/>
        <w:jc w:val="both"/>
      </w:pPr>
      <w:r>
        <w:rPr>
          <w:rFonts w:ascii="Times New Roman"/>
          <w:b w:val="false"/>
          <w:i w:val="false"/>
          <w:color w:val="000000"/>
          <w:sz w:val="28"/>
        </w:rPr>
        <w:t xml:space="preserve">
      Все иные термины и определения, используемые в настоящем Договоре, если прямо не предусмотрено иное, имеют значения,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w:t>
      </w:r>
    </w:p>
    <w:bookmarkEnd w:id="72"/>
    <w:bookmarkStart w:name="z245" w:id="73"/>
    <w:p>
      <w:pPr>
        <w:spacing w:after="0"/>
        <w:ind w:left="0"/>
        <w:jc w:val="left"/>
      </w:pPr>
      <w:r>
        <w:rPr>
          <w:rFonts w:ascii="Times New Roman"/>
          <w:b/>
          <w:i w:val="false"/>
          <w:color w:val="000000"/>
        </w:rPr>
        <w:t xml:space="preserve"> Раздел 2. Предмет залога</w:t>
      </w:r>
    </w:p>
    <w:bookmarkEnd w:id="73"/>
    <w:bookmarkStart w:name="z246" w:id="74"/>
    <w:p>
      <w:pPr>
        <w:spacing w:after="0"/>
        <w:ind w:left="0"/>
        <w:jc w:val="both"/>
      </w:pPr>
      <w:r>
        <w:rPr>
          <w:rFonts w:ascii="Times New Roman"/>
          <w:b w:val="false"/>
          <w:i w:val="false"/>
          <w:color w:val="000000"/>
          <w:sz w:val="28"/>
        </w:rPr>
        <w:t>
      1. В обеспечение надлежащего исполнения обязательств Залогодателя по ликвидации последствий операций по разведке углеводородов на Участке разведки в размере____________________________.</w:t>
      </w:r>
    </w:p>
    <w:bookmarkEnd w:id="74"/>
    <w:bookmarkStart w:name="z247" w:id="75"/>
    <w:p>
      <w:pPr>
        <w:spacing w:after="0"/>
        <w:ind w:left="0"/>
        <w:jc w:val="both"/>
      </w:pPr>
      <w:r>
        <w:rPr>
          <w:rFonts w:ascii="Times New Roman"/>
          <w:b w:val="false"/>
          <w:i w:val="false"/>
          <w:color w:val="000000"/>
          <w:sz w:val="28"/>
        </w:rPr>
        <w:t>
      (указать цифрами и прописью общую сумму обеспечения, валюту, определенную в проекте разведочных работ и (или) проекте пробной эксплуатации).</w:t>
      </w:r>
    </w:p>
    <w:bookmarkEnd w:id="75"/>
    <w:bookmarkStart w:name="z248" w:id="76"/>
    <w:p>
      <w:pPr>
        <w:spacing w:after="0"/>
        <w:ind w:left="0"/>
        <w:jc w:val="both"/>
      </w:pPr>
      <w:r>
        <w:rPr>
          <w:rFonts w:ascii="Times New Roman"/>
          <w:b w:val="false"/>
          <w:i w:val="false"/>
          <w:color w:val="000000"/>
          <w:sz w:val="28"/>
        </w:rPr>
        <w:t>
      Залогодатель предоставляет Залогодержателю в залог все права требования по договору банковского Вклада в части суммы, заложенного банковского Вклада (далее – Предмет залога).</w:t>
      </w:r>
    </w:p>
    <w:bookmarkEnd w:id="76"/>
    <w:bookmarkStart w:name="z249" w:id="77"/>
    <w:p>
      <w:pPr>
        <w:spacing w:after="0"/>
        <w:ind w:left="0"/>
        <w:jc w:val="both"/>
      </w:pPr>
      <w:r>
        <w:rPr>
          <w:rFonts w:ascii="Times New Roman"/>
          <w:b w:val="false"/>
          <w:i w:val="false"/>
          <w:color w:val="000000"/>
          <w:sz w:val="28"/>
        </w:rPr>
        <w:t>
      2. Залогодатель и Банк подтверждают, что на дату подписания ими настоящего Договора сумма принятого Банком Вклада составляет _______________________________________________________________ тенге,</w:t>
      </w:r>
    </w:p>
    <w:bookmarkEnd w:id="77"/>
    <w:bookmarkStart w:name="z250" w:id="78"/>
    <w:p>
      <w:pPr>
        <w:spacing w:after="0"/>
        <w:ind w:left="0"/>
        <w:jc w:val="both"/>
      </w:pPr>
      <w:r>
        <w:rPr>
          <w:rFonts w:ascii="Times New Roman"/>
          <w:b w:val="false"/>
          <w:i w:val="false"/>
          <w:color w:val="000000"/>
          <w:sz w:val="28"/>
        </w:rPr>
        <w:t>
      (указать цифрами и прописью общую сумму вклада), что подтверждается выпиской Банка об остатке и движении денег по банковскому счету №____________от_______________ года, открытому по Вкладу.</w:t>
      </w:r>
    </w:p>
    <w:bookmarkEnd w:id="78"/>
    <w:bookmarkStart w:name="z251" w:id="79"/>
    <w:p>
      <w:pPr>
        <w:spacing w:after="0"/>
        <w:ind w:left="0"/>
        <w:jc w:val="both"/>
      </w:pPr>
      <w:r>
        <w:rPr>
          <w:rFonts w:ascii="Times New Roman"/>
          <w:b w:val="false"/>
          <w:i w:val="false"/>
          <w:color w:val="000000"/>
          <w:sz w:val="28"/>
        </w:rPr>
        <w:t xml:space="preserve">
      Банковский вклад, являющийся Предметом залога по настоящему Договору, обеспечивающего исполнение обязательства по ликвидации последствий операций по разведке углеводородов, формируется посредством взноса денег в размере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 </w:t>
      </w:r>
    </w:p>
    <w:bookmarkEnd w:id="79"/>
    <w:bookmarkStart w:name="z252" w:id="80"/>
    <w:p>
      <w:pPr>
        <w:spacing w:after="0"/>
        <w:ind w:left="0"/>
        <w:jc w:val="both"/>
      </w:pPr>
      <w:r>
        <w:rPr>
          <w:rFonts w:ascii="Times New Roman"/>
          <w:b w:val="false"/>
          <w:i w:val="false"/>
          <w:color w:val="000000"/>
          <w:sz w:val="28"/>
        </w:rPr>
        <w:t>
      В случае утверждения дополнения к проекту разведочных работ, предусматривающего увеличение стоимости работ по ликвидации последствий операций по разведке углеводородов, либо проекта пробной эксплуатации соответствующая дополнительная сумма должна быть внесена до начала проведения работ, предусмотренных таким проектным документом.</w:t>
      </w:r>
    </w:p>
    <w:bookmarkEnd w:id="80"/>
    <w:bookmarkStart w:name="z253" w:id="81"/>
    <w:p>
      <w:pPr>
        <w:spacing w:after="0"/>
        <w:ind w:left="0"/>
        <w:jc w:val="both"/>
      </w:pPr>
      <w:r>
        <w:rPr>
          <w:rFonts w:ascii="Times New Roman"/>
          <w:b w:val="false"/>
          <w:i w:val="false"/>
          <w:color w:val="000000"/>
          <w:sz w:val="28"/>
        </w:rPr>
        <w:t xml:space="preserve">
      3. Срок исполнения обязательства по ликвидации последствий операций по разведке углеводородов, в полном объеме, обеспечиваемого залогом по настоящему Договору, наступает в срок,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81"/>
    <w:bookmarkStart w:name="z254" w:id="82"/>
    <w:p>
      <w:pPr>
        <w:spacing w:after="0"/>
        <w:ind w:left="0"/>
        <w:jc w:val="both"/>
      </w:pPr>
      <w:r>
        <w:rPr>
          <w:rFonts w:ascii="Times New Roman"/>
          <w:b w:val="false"/>
          <w:i w:val="false"/>
          <w:color w:val="000000"/>
          <w:sz w:val="28"/>
        </w:rPr>
        <w:t>
      4. Залогодатель заверяет Залогодержателя и Банк в том, что на дату заключения настоящего Договора Предмет залога юридически и фактически не обременен правами третьих лиц.</w:t>
      </w:r>
    </w:p>
    <w:bookmarkEnd w:id="82"/>
    <w:bookmarkStart w:name="z255" w:id="83"/>
    <w:p>
      <w:pPr>
        <w:spacing w:after="0"/>
        <w:ind w:left="0"/>
        <w:jc w:val="both"/>
      </w:pPr>
      <w:r>
        <w:rPr>
          <w:rFonts w:ascii="Times New Roman"/>
          <w:b w:val="false"/>
          <w:i w:val="false"/>
          <w:color w:val="000000"/>
          <w:sz w:val="28"/>
        </w:rPr>
        <w:t>
      5. Банк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83"/>
    <w:bookmarkStart w:name="z256" w:id="84"/>
    <w:p>
      <w:pPr>
        <w:spacing w:after="0"/>
        <w:ind w:left="0"/>
        <w:jc w:val="both"/>
      </w:pPr>
      <w:r>
        <w:rPr>
          <w:rFonts w:ascii="Times New Roman"/>
          <w:b w:val="false"/>
          <w:i w:val="false"/>
          <w:color w:val="000000"/>
          <w:sz w:val="28"/>
        </w:rPr>
        <w:t>
      6. Банк считается уведомленным о залоге Вклада с даты подписания Договора Залогодержателем.</w:t>
      </w:r>
    </w:p>
    <w:bookmarkEnd w:id="84"/>
    <w:bookmarkStart w:name="z257" w:id="85"/>
    <w:p>
      <w:pPr>
        <w:spacing w:after="0"/>
        <w:ind w:left="0"/>
        <w:jc w:val="both"/>
      </w:pPr>
      <w:r>
        <w:rPr>
          <w:rFonts w:ascii="Times New Roman"/>
          <w:b w:val="false"/>
          <w:i w:val="false"/>
          <w:color w:val="000000"/>
          <w:sz w:val="28"/>
        </w:rPr>
        <w:t xml:space="preserve">
      7. До прекращения залога по настоящему Договору допускается изменение суммы Вклада с соблюдением порядка заключения договора залога банковского вклада, утвержденного компетентным органом в области углеводородов и добычи урана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(далее – Правила).</w:t>
      </w:r>
    </w:p>
    <w:bookmarkEnd w:id="85"/>
    <w:bookmarkStart w:name="z258" w:id="86"/>
    <w:p>
      <w:pPr>
        <w:spacing w:after="0"/>
        <w:ind w:left="0"/>
        <w:jc w:val="both"/>
      </w:pPr>
      <w:r>
        <w:rPr>
          <w:rFonts w:ascii="Times New Roman"/>
          <w:b w:val="false"/>
          <w:i w:val="false"/>
          <w:color w:val="000000"/>
          <w:sz w:val="28"/>
        </w:rPr>
        <w:t xml:space="preserve">
      8.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которое может быть дано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Правилами в случаях:</w:t>
      </w:r>
    </w:p>
    <w:bookmarkEnd w:id="86"/>
    <w:bookmarkStart w:name="z259" w:id="87"/>
    <w:p>
      <w:pPr>
        <w:spacing w:after="0"/>
        <w:ind w:left="0"/>
        <w:jc w:val="both"/>
      </w:pPr>
      <w:r>
        <w:rPr>
          <w:rFonts w:ascii="Times New Roman"/>
          <w:b w:val="false"/>
          <w:i w:val="false"/>
          <w:color w:val="000000"/>
          <w:sz w:val="28"/>
        </w:rPr>
        <w:t xml:space="preserve">
      1) консервации участка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на стоимость работ по консервации Участка разведки;</w:t>
      </w:r>
    </w:p>
    <w:bookmarkEnd w:id="87"/>
    <w:bookmarkStart w:name="z260" w:id="88"/>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126 Кодекса.</w:t>
      </w:r>
    </w:p>
    <w:bookmarkEnd w:id="88"/>
    <w:bookmarkStart w:name="z261" w:id="89"/>
    <w:p>
      <w:pPr>
        <w:spacing w:after="0"/>
        <w:ind w:left="0"/>
        <w:jc w:val="left"/>
      </w:pPr>
      <w:r>
        <w:rPr>
          <w:rFonts w:ascii="Times New Roman"/>
          <w:b/>
          <w:i w:val="false"/>
          <w:color w:val="000000"/>
        </w:rPr>
        <w:t xml:space="preserve"> Раздел 3. Права и обязанности Залогодателя</w:t>
      </w:r>
    </w:p>
    <w:bookmarkEnd w:id="89"/>
    <w:bookmarkStart w:name="z262" w:id="90"/>
    <w:p>
      <w:pPr>
        <w:spacing w:after="0"/>
        <w:ind w:left="0"/>
        <w:jc w:val="both"/>
      </w:pPr>
      <w:r>
        <w:rPr>
          <w:rFonts w:ascii="Times New Roman"/>
          <w:b w:val="false"/>
          <w:i w:val="false"/>
          <w:color w:val="000000"/>
          <w:sz w:val="28"/>
        </w:rPr>
        <w:t>
      9. Залогодатель вправе:</w:t>
      </w:r>
    </w:p>
    <w:bookmarkEnd w:id="90"/>
    <w:bookmarkStart w:name="z263" w:id="91"/>
    <w:p>
      <w:pPr>
        <w:spacing w:after="0"/>
        <w:ind w:left="0"/>
        <w:jc w:val="both"/>
      </w:pPr>
      <w:r>
        <w:rPr>
          <w:rFonts w:ascii="Times New Roman"/>
          <w:b w:val="false"/>
          <w:i w:val="false"/>
          <w:color w:val="000000"/>
          <w:sz w:val="28"/>
        </w:rPr>
        <w:t>
      1) получить деньги по Вкладу, оставшиеся после обращения взыскания на Предмет залога Залогодержателем в соответствии с настоящим Договором;</w:t>
      </w:r>
    </w:p>
    <w:bookmarkEnd w:id="91"/>
    <w:bookmarkStart w:name="z264" w:id="92"/>
    <w:p>
      <w:pPr>
        <w:spacing w:after="0"/>
        <w:ind w:left="0"/>
        <w:jc w:val="both"/>
      </w:pPr>
      <w:r>
        <w:rPr>
          <w:rFonts w:ascii="Times New Roman"/>
          <w:b w:val="false"/>
          <w:i w:val="false"/>
          <w:color w:val="000000"/>
          <w:sz w:val="28"/>
        </w:rPr>
        <w:t>
      2) вносить дополнительные суммы по Вкладу (пополнение) в соответствии с Правилами;</w:t>
      </w:r>
    </w:p>
    <w:bookmarkEnd w:id="92"/>
    <w:bookmarkStart w:name="z265" w:id="93"/>
    <w:p>
      <w:pPr>
        <w:spacing w:after="0"/>
        <w:ind w:left="0"/>
        <w:jc w:val="both"/>
      </w:pPr>
      <w:r>
        <w:rPr>
          <w:rFonts w:ascii="Times New Roman"/>
          <w:b w:val="false"/>
          <w:i w:val="false"/>
          <w:color w:val="000000"/>
          <w:sz w:val="28"/>
        </w:rPr>
        <w:t xml:space="preserve">
      3) после полного исполнения обязательств по ликвидации последствий операций по разведке углеводородов, проводимых по Контракту,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для снятия обременения с Предмета залога.</w:t>
      </w:r>
    </w:p>
    <w:bookmarkEnd w:id="93"/>
    <w:bookmarkStart w:name="z266" w:id="94"/>
    <w:p>
      <w:pPr>
        <w:spacing w:after="0"/>
        <w:ind w:left="0"/>
        <w:jc w:val="both"/>
      </w:pPr>
      <w:r>
        <w:rPr>
          <w:rFonts w:ascii="Times New Roman"/>
          <w:b w:val="false"/>
          <w:i w:val="false"/>
          <w:color w:val="000000"/>
          <w:sz w:val="28"/>
        </w:rPr>
        <w:t>
      10. Залогодатель обязуется:</w:t>
      </w:r>
    </w:p>
    <w:bookmarkEnd w:id="94"/>
    <w:bookmarkStart w:name="z267" w:id="95"/>
    <w:p>
      <w:pPr>
        <w:spacing w:after="0"/>
        <w:ind w:left="0"/>
        <w:jc w:val="both"/>
      </w:pPr>
      <w:r>
        <w:rPr>
          <w:rFonts w:ascii="Times New Roman"/>
          <w:b w:val="false"/>
          <w:i w:val="false"/>
          <w:color w:val="000000"/>
          <w:sz w:val="28"/>
        </w:rPr>
        <w:t>
      1) не передавать без согласия Залогодержателя или иным образом распоряжаться правами по Вкладу и соответствующему счету в Банке;</w:t>
      </w:r>
    </w:p>
    <w:bookmarkEnd w:id="95"/>
    <w:bookmarkStart w:name="z268" w:id="96"/>
    <w:p>
      <w:pPr>
        <w:spacing w:after="0"/>
        <w:ind w:left="0"/>
        <w:jc w:val="both"/>
      </w:pPr>
      <w:r>
        <w:rPr>
          <w:rFonts w:ascii="Times New Roman"/>
          <w:b w:val="false"/>
          <w:i w:val="false"/>
          <w:color w:val="000000"/>
          <w:sz w:val="28"/>
        </w:rPr>
        <w:t>
      2) принимать меры, необходимые для обеспечения сохранности Предмета залога, в том числе для защиты его от посягательств и требований со стороны третьих лиц;</w:t>
      </w:r>
    </w:p>
    <w:bookmarkEnd w:id="96"/>
    <w:bookmarkStart w:name="z269" w:id="97"/>
    <w:p>
      <w:pPr>
        <w:spacing w:after="0"/>
        <w:ind w:left="0"/>
        <w:jc w:val="both"/>
      </w:pPr>
      <w:r>
        <w:rPr>
          <w:rFonts w:ascii="Times New Roman"/>
          <w:b w:val="false"/>
          <w:i w:val="false"/>
          <w:color w:val="000000"/>
          <w:sz w:val="28"/>
        </w:rPr>
        <w:t>
      3) исполнять обязанности своевременно и надлежащим образом, предусмотренные настоящим Договором и действующим законодательством Республики Казахстан;</w:t>
      </w:r>
    </w:p>
    <w:bookmarkEnd w:id="97"/>
    <w:bookmarkStart w:name="z270" w:id="98"/>
    <w:p>
      <w:pPr>
        <w:spacing w:after="0"/>
        <w:ind w:left="0"/>
        <w:jc w:val="both"/>
      </w:pPr>
      <w:r>
        <w:rPr>
          <w:rFonts w:ascii="Times New Roman"/>
          <w:b w:val="false"/>
          <w:i w:val="false"/>
          <w:color w:val="000000"/>
          <w:sz w:val="28"/>
        </w:rPr>
        <w:t>
      4) не предоставлять в пользу какого-либо лица, кроме Залогодержателя, какого-либо права в отношении и (или) интерес в Предмете залога;</w:t>
      </w:r>
    </w:p>
    <w:bookmarkEnd w:id="98"/>
    <w:bookmarkStart w:name="z271" w:id="99"/>
    <w:p>
      <w:pPr>
        <w:spacing w:after="0"/>
        <w:ind w:left="0"/>
        <w:jc w:val="both"/>
      </w:pPr>
      <w:r>
        <w:rPr>
          <w:rFonts w:ascii="Times New Roman"/>
          <w:b w:val="false"/>
          <w:i w:val="false"/>
          <w:color w:val="000000"/>
          <w:sz w:val="28"/>
        </w:rPr>
        <w:t>
      5)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99"/>
    <w:bookmarkStart w:name="z272" w:id="100"/>
    <w:p>
      <w:pPr>
        <w:spacing w:after="0"/>
        <w:ind w:left="0"/>
        <w:jc w:val="both"/>
      </w:pPr>
      <w:r>
        <w:rPr>
          <w:rFonts w:ascii="Times New Roman"/>
          <w:b w:val="false"/>
          <w:i w:val="false"/>
          <w:color w:val="000000"/>
          <w:sz w:val="28"/>
        </w:rPr>
        <w:t>
      6) в случае обращения взыскания добросовестно сотрудничать и оказывать содействие любым действиям Залогодержателя, осуществляемым в соответствии настоящим Договором;</w:t>
      </w:r>
    </w:p>
    <w:bookmarkEnd w:id="100"/>
    <w:bookmarkStart w:name="z273" w:id="101"/>
    <w:p>
      <w:pPr>
        <w:spacing w:after="0"/>
        <w:ind w:left="0"/>
        <w:jc w:val="both"/>
      </w:pPr>
      <w:r>
        <w:rPr>
          <w:rFonts w:ascii="Times New Roman"/>
          <w:b w:val="false"/>
          <w:i w:val="false"/>
          <w:color w:val="000000"/>
          <w:sz w:val="28"/>
        </w:rPr>
        <w:t>
      7) нести все расходы, в том числе по заключению и оформлению настоящего Договора;</w:t>
      </w:r>
    </w:p>
    <w:bookmarkEnd w:id="101"/>
    <w:bookmarkStart w:name="z274" w:id="102"/>
    <w:p>
      <w:pPr>
        <w:spacing w:after="0"/>
        <w:ind w:left="0"/>
        <w:jc w:val="both"/>
      </w:pPr>
      <w:r>
        <w:rPr>
          <w:rFonts w:ascii="Times New Roman"/>
          <w:b w:val="false"/>
          <w:i w:val="false"/>
          <w:color w:val="000000"/>
          <w:sz w:val="28"/>
        </w:rPr>
        <w:t>
      8)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102"/>
    <w:bookmarkStart w:name="z275" w:id="103"/>
    <w:p>
      <w:pPr>
        <w:spacing w:after="0"/>
        <w:ind w:left="0"/>
        <w:jc w:val="both"/>
      </w:pPr>
      <w:r>
        <w:rPr>
          <w:rFonts w:ascii="Times New Roman"/>
          <w:b w:val="false"/>
          <w:i w:val="false"/>
          <w:color w:val="000000"/>
          <w:sz w:val="28"/>
        </w:rPr>
        <w:t>
      9) не противодействовать в любой форме Залогодержателю при принятии мер по обращению взыскания на Предмет залога.</w:t>
      </w:r>
    </w:p>
    <w:bookmarkEnd w:id="103"/>
    <w:bookmarkStart w:name="z276" w:id="104"/>
    <w:p>
      <w:pPr>
        <w:spacing w:after="0"/>
        <w:ind w:left="0"/>
        <w:jc w:val="left"/>
      </w:pPr>
      <w:r>
        <w:rPr>
          <w:rFonts w:ascii="Times New Roman"/>
          <w:b/>
          <w:i w:val="false"/>
          <w:color w:val="000000"/>
        </w:rPr>
        <w:t xml:space="preserve"> Раздел 4. Права и обязанности Залогодержателя</w:t>
      </w:r>
    </w:p>
    <w:bookmarkEnd w:id="104"/>
    <w:bookmarkStart w:name="z277" w:id="105"/>
    <w:p>
      <w:pPr>
        <w:spacing w:after="0"/>
        <w:ind w:left="0"/>
        <w:jc w:val="both"/>
      </w:pPr>
      <w:r>
        <w:rPr>
          <w:rFonts w:ascii="Times New Roman"/>
          <w:b w:val="false"/>
          <w:i w:val="false"/>
          <w:color w:val="000000"/>
          <w:sz w:val="28"/>
        </w:rPr>
        <w:t>
      11. Залогодержатель вправе:</w:t>
      </w:r>
    </w:p>
    <w:bookmarkEnd w:id="105"/>
    <w:bookmarkStart w:name="z278" w:id="106"/>
    <w:p>
      <w:pPr>
        <w:spacing w:after="0"/>
        <w:ind w:left="0"/>
        <w:jc w:val="both"/>
      </w:pPr>
      <w:r>
        <w:rPr>
          <w:rFonts w:ascii="Times New Roman"/>
          <w:b w:val="false"/>
          <w:i w:val="false"/>
          <w:color w:val="000000"/>
          <w:sz w:val="28"/>
        </w:rPr>
        <w:t>
      1) запрашивать у Залогодателя или Банка выписки об остатке и движении денег по Вкладу, которые должны быть предоставлены Залогодержателю в течение 5 (пяти) рабочих дней после получения соответствующего письменного требования;</w:t>
      </w:r>
    </w:p>
    <w:bookmarkEnd w:id="106"/>
    <w:bookmarkStart w:name="z279" w:id="107"/>
    <w:p>
      <w:pPr>
        <w:spacing w:after="0"/>
        <w:ind w:left="0"/>
        <w:jc w:val="both"/>
      </w:pPr>
      <w:r>
        <w:rPr>
          <w:rFonts w:ascii="Times New Roman"/>
          <w:b w:val="false"/>
          <w:i w:val="false"/>
          <w:color w:val="000000"/>
          <w:sz w:val="28"/>
        </w:rPr>
        <w:t>
      2) требовать от Залогодателя незамедлительного совершения действий, необходимых в рамках законодательства Республики Казахстан для поддержания, защиты или замены Предмета залога, и требовать получения от Залогодателя полного возмещения любых обоснованных затрат и расходов, понесенных Залогодержателем при принятии таких мер самостоятельно;</w:t>
      </w:r>
    </w:p>
    <w:bookmarkEnd w:id="107"/>
    <w:bookmarkStart w:name="z280" w:id="108"/>
    <w:p>
      <w:pPr>
        <w:spacing w:after="0"/>
        <w:ind w:left="0"/>
        <w:jc w:val="both"/>
      </w:pPr>
      <w:r>
        <w:rPr>
          <w:rFonts w:ascii="Times New Roman"/>
          <w:b w:val="false"/>
          <w:i w:val="false"/>
          <w:color w:val="000000"/>
          <w:sz w:val="28"/>
        </w:rPr>
        <w:t>
      3)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требовать от любого лица, в том числе и от Залогодателя прекращения любого посягательства на Предмет залога;</w:t>
      </w:r>
    </w:p>
    <w:bookmarkEnd w:id="108"/>
    <w:bookmarkStart w:name="z281" w:id="109"/>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109"/>
    <w:bookmarkStart w:name="z282" w:id="110"/>
    <w:p>
      <w:pPr>
        <w:spacing w:after="0"/>
        <w:ind w:left="0"/>
        <w:jc w:val="both"/>
      </w:pPr>
      <w:r>
        <w:rPr>
          <w:rFonts w:ascii="Times New Roman"/>
          <w:b w:val="false"/>
          <w:i w:val="false"/>
          <w:color w:val="000000"/>
          <w:sz w:val="28"/>
        </w:rPr>
        <w:t>
      5) в случае неисполнения Залогодателем обязательства по ликвидации последствий операций по разведке углеводородов получить удовлетворение из суммы заложенного Предмета залога преимущественно перед другими кредиторами Залогодателя.</w:t>
      </w:r>
    </w:p>
    <w:bookmarkEnd w:id="110"/>
    <w:bookmarkStart w:name="z283" w:id="111"/>
    <w:p>
      <w:pPr>
        <w:spacing w:after="0"/>
        <w:ind w:left="0"/>
        <w:jc w:val="both"/>
      </w:pPr>
      <w:r>
        <w:rPr>
          <w:rFonts w:ascii="Times New Roman"/>
          <w:b w:val="false"/>
          <w:i w:val="false"/>
          <w:color w:val="000000"/>
          <w:sz w:val="28"/>
        </w:rPr>
        <w:t xml:space="preserve">
      12. Залогодержатель обязан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для прекращения залога.</w:t>
      </w:r>
    </w:p>
    <w:bookmarkEnd w:id="111"/>
    <w:bookmarkStart w:name="z284" w:id="112"/>
    <w:p>
      <w:pPr>
        <w:spacing w:after="0"/>
        <w:ind w:left="0"/>
        <w:jc w:val="left"/>
      </w:pPr>
      <w:r>
        <w:rPr>
          <w:rFonts w:ascii="Times New Roman"/>
          <w:b/>
          <w:i w:val="false"/>
          <w:color w:val="000000"/>
        </w:rPr>
        <w:t xml:space="preserve"> Раздел 5. Обращение взыскания на Предмет залога</w:t>
      </w:r>
    </w:p>
    <w:bookmarkEnd w:id="112"/>
    <w:bookmarkStart w:name="z285" w:id="113"/>
    <w:p>
      <w:pPr>
        <w:spacing w:after="0"/>
        <w:ind w:left="0"/>
        <w:jc w:val="both"/>
      </w:pPr>
      <w:r>
        <w:rPr>
          <w:rFonts w:ascii="Times New Roman"/>
          <w:b w:val="false"/>
          <w:i w:val="false"/>
          <w:color w:val="000000"/>
          <w:sz w:val="28"/>
        </w:rPr>
        <w:t>
      13.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113"/>
    <w:bookmarkStart w:name="z286" w:id="114"/>
    <w:p>
      <w:pPr>
        <w:spacing w:after="0"/>
        <w:ind w:left="0"/>
        <w:jc w:val="both"/>
      </w:pPr>
      <w:r>
        <w:rPr>
          <w:rFonts w:ascii="Times New Roman"/>
          <w:b w:val="false"/>
          <w:i w:val="false"/>
          <w:color w:val="000000"/>
          <w:sz w:val="28"/>
        </w:rPr>
        <w:t>
      14. Стороны соглашаются, что обращение взыскания на Предмет залога (реализация Предмета залога) производится во внесудебном порядке путем передачи Банком Залогодержателю всей суммы Вклада, по первому письменному требованию Залогодержателя, а при невозможности передачи всей суммы Вклада в момент обращения взыскания на Предмет залога – путем перехода к Залогодержателю прав по Вкладу по его письменному уведомлению. При этом Банк и Залогодатель подтверждают свое согласие на такой переход к Залогодержателю прав по Вкладу.</w:t>
      </w:r>
    </w:p>
    <w:bookmarkEnd w:id="114"/>
    <w:bookmarkStart w:name="z287" w:id="115"/>
    <w:p>
      <w:pPr>
        <w:spacing w:after="0"/>
        <w:ind w:left="0"/>
        <w:jc w:val="both"/>
      </w:pPr>
      <w:r>
        <w:rPr>
          <w:rFonts w:ascii="Times New Roman"/>
          <w:b w:val="false"/>
          <w:i w:val="false"/>
          <w:color w:val="000000"/>
          <w:sz w:val="28"/>
        </w:rPr>
        <w:t>
      15. Банк обязуется не противодействовать в любой форме Залогодержателю при принятии мер по обращению взыскания на Предмет залога.</w:t>
      </w:r>
    </w:p>
    <w:bookmarkEnd w:id="115"/>
    <w:bookmarkStart w:name="z288" w:id="116"/>
    <w:p>
      <w:pPr>
        <w:spacing w:after="0"/>
        <w:ind w:left="0"/>
        <w:jc w:val="both"/>
      </w:pPr>
      <w:r>
        <w:rPr>
          <w:rFonts w:ascii="Times New Roman"/>
          <w:b w:val="false"/>
          <w:i w:val="false"/>
          <w:color w:val="000000"/>
          <w:sz w:val="28"/>
        </w:rPr>
        <w:t>
      16. Залогом по настоящему Договору обеспечивается требование Залогодержателя по стоимости ликвидации последствий операций по разведке углеводородов, по Контракту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116"/>
    <w:bookmarkStart w:name="z289" w:id="117"/>
    <w:p>
      <w:pPr>
        <w:spacing w:after="0"/>
        <w:ind w:left="0"/>
        <w:jc w:val="left"/>
      </w:pPr>
      <w:r>
        <w:rPr>
          <w:rFonts w:ascii="Times New Roman"/>
          <w:b/>
          <w:i w:val="false"/>
          <w:color w:val="000000"/>
        </w:rPr>
        <w:t xml:space="preserve"> Раздел 6. Прекращение залога</w:t>
      </w:r>
    </w:p>
    <w:bookmarkEnd w:id="117"/>
    <w:bookmarkStart w:name="z290" w:id="118"/>
    <w:p>
      <w:pPr>
        <w:spacing w:after="0"/>
        <w:ind w:left="0"/>
        <w:jc w:val="both"/>
      </w:pPr>
      <w:r>
        <w:rPr>
          <w:rFonts w:ascii="Times New Roman"/>
          <w:b w:val="false"/>
          <w:i w:val="false"/>
          <w:color w:val="000000"/>
          <w:sz w:val="28"/>
        </w:rPr>
        <w:t>
      17. Залог, предоставленный Залогодержателю по настоящему Договору, прекращается:</w:t>
      </w:r>
    </w:p>
    <w:bookmarkEnd w:id="118"/>
    <w:bookmarkStart w:name="z291" w:id="119"/>
    <w:p>
      <w:pPr>
        <w:spacing w:after="0"/>
        <w:ind w:left="0"/>
        <w:jc w:val="both"/>
      </w:pPr>
      <w:r>
        <w:rPr>
          <w:rFonts w:ascii="Times New Roman"/>
          <w:b w:val="false"/>
          <w:i w:val="false"/>
          <w:color w:val="000000"/>
          <w:sz w:val="28"/>
        </w:rPr>
        <w:t xml:space="preserve">
      1) при прекращении обязательства по ликвидации последствий операций по разведке углеводородов, на Участке разведки после подписания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соответствующего Акта ликвидации;</w:t>
      </w:r>
    </w:p>
    <w:bookmarkEnd w:id="119"/>
    <w:bookmarkStart w:name="z292" w:id="120"/>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120"/>
    <w:bookmarkStart w:name="z293" w:id="121"/>
    <w:p>
      <w:pPr>
        <w:spacing w:after="0"/>
        <w:ind w:left="0"/>
        <w:jc w:val="left"/>
      </w:pPr>
      <w:r>
        <w:rPr>
          <w:rFonts w:ascii="Times New Roman"/>
          <w:b/>
          <w:i w:val="false"/>
          <w:color w:val="000000"/>
        </w:rPr>
        <w:t xml:space="preserve"> Раздел 7. Порядок разрешения споров</w:t>
      </w:r>
    </w:p>
    <w:bookmarkEnd w:id="121"/>
    <w:bookmarkStart w:name="z294" w:id="122"/>
    <w:p>
      <w:pPr>
        <w:spacing w:after="0"/>
        <w:ind w:left="0"/>
        <w:jc w:val="both"/>
      </w:pPr>
      <w:r>
        <w:rPr>
          <w:rFonts w:ascii="Times New Roman"/>
          <w:b w:val="false"/>
          <w:i w:val="false"/>
          <w:color w:val="000000"/>
          <w:sz w:val="28"/>
        </w:rPr>
        <w:t>
      18. Настоящий Договор, а также все правоотношения, возникающие в связи с исполнением настоящего Договора, регулируются в соответствии с действующим законодательством Республики Казахстан.</w:t>
      </w:r>
    </w:p>
    <w:bookmarkEnd w:id="122"/>
    <w:bookmarkStart w:name="z295" w:id="123"/>
    <w:p>
      <w:pPr>
        <w:spacing w:after="0"/>
        <w:ind w:left="0"/>
        <w:jc w:val="both"/>
      </w:pPr>
      <w:r>
        <w:rPr>
          <w:rFonts w:ascii="Times New Roman"/>
          <w:b w:val="false"/>
          <w:i w:val="false"/>
          <w:color w:val="000000"/>
          <w:sz w:val="28"/>
        </w:rPr>
        <w:t xml:space="preserve">
      19. Все споры и разногласия, связанные с изменением, расторжением и исполнением настоящего Договора, подлежат разрешению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123"/>
    <w:bookmarkStart w:name="z296" w:id="124"/>
    <w:p>
      <w:pPr>
        <w:spacing w:after="0"/>
        <w:ind w:left="0"/>
        <w:jc w:val="left"/>
      </w:pPr>
      <w:r>
        <w:rPr>
          <w:rFonts w:ascii="Times New Roman"/>
          <w:b/>
          <w:i w:val="false"/>
          <w:color w:val="000000"/>
        </w:rPr>
        <w:t xml:space="preserve"> Раздел 8. Непреодолимая сила</w:t>
      </w:r>
    </w:p>
    <w:bookmarkEnd w:id="124"/>
    <w:bookmarkStart w:name="z297" w:id="125"/>
    <w:p>
      <w:pPr>
        <w:spacing w:after="0"/>
        <w:ind w:left="0"/>
        <w:jc w:val="both"/>
      </w:pPr>
      <w:r>
        <w:rPr>
          <w:rFonts w:ascii="Times New Roman"/>
          <w:b w:val="false"/>
          <w:i w:val="false"/>
          <w:color w:val="000000"/>
          <w:sz w:val="28"/>
        </w:rPr>
        <w:t>
      20. Ни одна из Сторон не будет нести ответственности за неисполнение или ненадлежащее исполнение каких-либо обязательств по настоящему Договору, если такое неисполнение или ненадлежащее исполнение вызваны обстоятельствами непреодолимой силы.</w:t>
      </w:r>
    </w:p>
    <w:bookmarkEnd w:id="125"/>
    <w:bookmarkStart w:name="z298" w:id="126"/>
    <w:p>
      <w:pPr>
        <w:spacing w:after="0"/>
        <w:ind w:left="0"/>
        <w:jc w:val="both"/>
      </w:pPr>
      <w:r>
        <w:rPr>
          <w:rFonts w:ascii="Times New Roman"/>
          <w:b w:val="false"/>
          <w:i w:val="false"/>
          <w:color w:val="000000"/>
          <w:sz w:val="28"/>
        </w:rPr>
        <w:t>
      21. К обстоятельствам непреодолимой силы относятся чрезвычайные и непредотвратимые при данных условиях обстоятельства, как например: чрезвычайные и непредотвратимые при данных условиях обстоятельства (стихийные явления, военные действия, чрезвычайное положение).</w:t>
      </w:r>
    </w:p>
    <w:bookmarkEnd w:id="126"/>
    <w:bookmarkStart w:name="z299" w:id="127"/>
    <w:p>
      <w:pPr>
        <w:spacing w:after="0"/>
        <w:ind w:left="0"/>
        <w:jc w:val="both"/>
      </w:pPr>
      <w:r>
        <w:rPr>
          <w:rFonts w:ascii="Times New Roman"/>
          <w:b w:val="false"/>
          <w:i w:val="false"/>
          <w:color w:val="000000"/>
          <w:sz w:val="28"/>
        </w:rPr>
        <w:t>
      22.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27"/>
    <w:bookmarkStart w:name="z300" w:id="128"/>
    <w:p>
      <w:pPr>
        <w:spacing w:after="0"/>
        <w:ind w:left="0"/>
        <w:jc w:val="left"/>
      </w:pPr>
      <w:r>
        <w:rPr>
          <w:rFonts w:ascii="Times New Roman"/>
          <w:b/>
          <w:i w:val="false"/>
          <w:color w:val="000000"/>
        </w:rPr>
        <w:t xml:space="preserve"> Раздел 9. Прочие условия</w:t>
      </w:r>
    </w:p>
    <w:bookmarkEnd w:id="128"/>
    <w:bookmarkStart w:name="z301" w:id="129"/>
    <w:p>
      <w:pPr>
        <w:spacing w:after="0"/>
        <w:ind w:left="0"/>
        <w:jc w:val="both"/>
      </w:pPr>
      <w:r>
        <w:rPr>
          <w:rFonts w:ascii="Times New Roman"/>
          <w:b w:val="false"/>
          <w:i w:val="false"/>
          <w:color w:val="000000"/>
          <w:sz w:val="28"/>
        </w:rPr>
        <w:t>
      23. Залогодатель не вправе уступать, передавать,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129"/>
    <w:bookmarkStart w:name="z302" w:id="130"/>
    <w:p>
      <w:pPr>
        <w:spacing w:after="0"/>
        <w:ind w:left="0"/>
        <w:jc w:val="both"/>
      </w:pPr>
      <w:r>
        <w:rPr>
          <w:rFonts w:ascii="Times New Roman"/>
          <w:b w:val="false"/>
          <w:i w:val="false"/>
          <w:color w:val="000000"/>
          <w:sz w:val="28"/>
        </w:rPr>
        <w:t>
      24.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130"/>
    <w:bookmarkStart w:name="z303" w:id="131"/>
    <w:p>
      <w:pPr>
        <w:spacing w:after="0"/>
        <w:ind w:left="0"/>
        <w:jc w:val="both"/>
      </w:pPr>
      <w:r>
        <w:rPr>
          <w:rFonts w:ascii="Times New Roman"/>
          <w:b w:val="false"/>
          <w:i w:val="false"/>
          <w:color w:val="000000"/>
          <w:sz w:val="28"/>
        </w:rPr>
        <w:t>
      25.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разведке углеводородов на Участке разведки, в том числе по настоящему Договору, права и обязанности Залогодержателя по настоящему Договору переходят соответствующему государственному органу в соответствии с законодательством Республики Казахстан без согласия Залогодателя и Банка.</w:t>
      </w:r>
    </w:p>
    <w:bookmarkEnd w:id="131"/>
    <w:bookmarkStart w:name="z304" w:id="132"/>
    <w:p>
      <w:pPr>
        <w:spacing w:after="0"/>
        <w:ind w:left="0"/>
        <w:jc w:val="both"/>
      </w:pPr>
      <w:r>
        <w:rPr>
          <w:rFonts w:ascii="Times New Roman"/>
          <w:b w:val="false"/>
          <w:i w:val="false"/>
          <w:color w:val="000000"/>
          <w:sz w:val="28"/>
        </w:rPr>
        <w:t>
      26. Изменения или дополнения в настоящий Договор вступают в силу только если они совершены в письменной форме, подписаны уполномоченными представителями Сторон и зарегистрированы в компетентном органе в области углеводородов.</w:t>
      </w:r>
    </w:p>
    <w:bookmarkEnd w:id="132"/>
    <w:bookmarkStart w:name="z305" w:id="133"/>
    <w:p>
      <w:pPr>
        <w:spacing w:after="0"/>
        <w:ind w:left="0"/>
        <w:jc w:val="both"/>
      </w:pPr>
      <w:r>
        <w:rPr>
          <w:rFonts w:ascii="Times New Roman"/>
          <w:b w:val="false"/>
          <w:i w:val="false"/>
          <w:color w:val="000000"/>
          <w:sz w:val="28"/>
        </w:rPr>
        <w:t>
      27. Настоящий Договор заключен "__" __________ 20__ года.</w:t>
      </w:r>
    </w:p>
    <w:bookmarkEnd w:id="133"/>
    <w:bookmarkStart w:name="z306" w:id="134"/>
    <w:p>
      <w:pPr>
        <w:spacing w:after="0"/>
        <w:ind w:left="0"/>
        <w:jc w:val="both"/>
      </w:pPr>
      <w:r>
        <w:rPr>
          <w:rFonts w:ascii="Times New Roman"/>
          <w:b w:val="false"/>
          <w:i w:val="false"/>
          <w:color w:val="000000"/>
          <w:sz w:val="28"/>
        </w:rPr>
        <w:t>
      28. Настоящий Договор составлен на казахском и русском языках в 3 (трех) экземплярах, имеющих одинаковую юридическую силу, по одному экземпляру для каждого из Сторон.</w:t>
      </w:r>
    </w:p>
    <w:bookmarkEnd w:id="134"/>
    <w:bookmarkStart w:name="z307" w:id="135"/>
    <w:p>
      <w:pPr>
        <w:spacing w:after="0"/>
        <w:ind w:left="0"/>
        <w:jc w:val="both"/>
      </w:pPr>
      <w:r>
        <w:rPr>
          <w:rFonts w:ascii="Times New Roman"/>
          <w:b w:val="false"/>
          <w:i w:val="false"/>
          <w:color w:val="000000"/>
          <w:sz w:val="28"/>
        </w:rPr>
        <w:t>
      29. Настоящий Договор вступает в силу с даты его регистрации в компетентном органе в области углеводородов, и действует до исполнения обязательства по ликвидации или до полного исполнения Залогодателем своих обязательств по ликвидации последствий операций по разведке углеводородов по Контракту.</w:t>
      </w:r>
    </w:p>
    <w:bookmarkEnd w:id="135"/>
    <w:bookmarkStart w:name="z308" w:id="136"/>
    <w:p>
      <w:pPr>
        <w:spacing w:after="0"/>
        <w:ind w:left="0"/>
        <w:jc w:val="left"/>
      </w:pPr>
      <w:r>
        <w:rPr>
          <w:rFonts w:ascii="Times New Roman"/>
          <w:b/>
          <w:i w:val="false"/>
          <w:color w:val="000000"/>
        </w:rPr>
        <w:t xml:space="preserve"> Раздел 10. Юридические адреса и реквизиты Сторон</w:t>
      </w:r>
    </w:p>
    <w:bookmarkEnd w:id="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недропользователя по контракту</w:t>
            </w:r>
          </w:p>
          <w:p>
            <w:pPr>
              <w:spacing w:after="20"/>
              <w:ind w:left="20"/>
              <w:jc w:val="both"/>
            </w:pPr>
            <w:r>
              <w:rPr>
                <w:rFonts w:ascii="Times New Roman"/>
                <w:b w:val="false"/>
                <w:i w:val="false"/>
                <w:color w:val="000000"/>
                <w:sz w:val="20"/>
              </w:rPr>
              <w:t>на разведку/разведку и добычу</w:t>
            </w:r>
          </w:p>
          <w:p>
            <w:pPr>
              <w:spacing w:after="20"/>
              <w:ind w:left="20"/>
              <w:jc w:val="both"/>
            </w:pPr>
            <w:r>
              <w:rPr>
                <w:rFonts w:ascii="Times New Roman"/>
                <w:b w:val="false"/>
                <w:i w:val="false"/>
                <w:color w:val="000000"/>
                <w:sz w:val="20"/>
              </w:rPr>
              <w:t>углеводородов)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компетентного органа)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 должность)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137"/>
    <w:p>
      <w:pPr>
        <w:spacing w:after="0"/>
        <w:ind w:left="0"/>
        <w:jc w:val="left"/>
      </w:pPr>
      <w:r>
        <w:rPr>
          <w:rFonts w:ascii="Times New Roman"/>
          <w:b/>
          <w:i w:val="false"/>
          <w:color w:val="000000"/>
        </w:rPr>
        <w:t xml:space="preserve"> Типовая форма договора залога банковского вклада, предоставляемого в качестве</w:t>
      </w:r>
      <w:r>
        <w:br/>
      </w:r>
      <w:r>
        <w:rPr>
          <w:rFonts w:ascii="Times New Roman"/>
          <w:b/>
          <w:i w:val="false"/>
          <w:color w:val="000000"/>
        </w:rPr>
        <w:t>обеспечения исполнения обязательств по ликвидации последствий добычи углеводородов</w:t>
      </w:r>
      <w:r>
        <w:br/>
      </w:r>
      <w:r>
        <w:rPr>
          <w:rFonts w:ascii="Times New Roman"/>
          <w:b/>
          <w:i w:val="false"/>
          <w:color w:val="000000"/>
        </w:rPr>
        <w:t>от "___" ________20___года №_____</w:t>
      </w:r>
    </w:p>
    <w:bookmarkEnd w:id="137"/>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28.03.2024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1" w:id="138"/>
      <w:r>
        <w:rPr>
          <w:rFonts w:ascii="Times New Roman"/>
          <w:b w:val="false"/>
          <w:i w:val="false"/>
          <w:color w:val="000000"/>
          <w:sz w:val="28"/>
        </w:rPr>
        <w:t>
      _______________________________________________________________</w:t>
      </w:r>
    </w:p>
    <w:bookmarkEnd w:id="138"/>
    <w:p>
      <w:pPr>
        <w:spacing w:after="0"/>
        <w:ind w:left="0"/>
        <w:jc w:val="both"/>
      </w:pPr>
      <w:r>
        <w:rPr>
          <w:rFonts w:ascii="Times New Roman"/>
          <w:b w:val="false"/>
          <w:i w:val="false"/>
          <w:color w:val="000000"/>
          <w:sz w:val="28"/>
        </w:rPr>
        <w:t>(полностью фамилия, имя и отчество (при его наличии),</w:t>
      </w:r>
    </w:p>
    <w:p>
      <w:pPr>
        <w:spacing w:after="0"/>
        <w:ind w:left="0"/>
        <w:jc w:val="both"/>
      </w:pPr>
      <w:r>
        <w:rPr>
          <w:rFonts w:ascii="Times New Roman"/>
          <w:b w:val="false"/>
          <w:i w:val="false"/>
          <w:color w:val="000000"/>
          <w:sz w:val="28"/>
        </w:rPr>
        <w:t>гражданство, дата рождения, наименование и реквизиты документа,</w:t>
      </w:r>
    </w:p>
    <w:p>
      <w:pPr>
        <w:spacing w:after="0"/>
        <w:ind w:left="0"/>
        <w:jc w:val="both"/>
      </w:pPr>
      <w:r>
        <w:rPr>
          <w:rFonts w:ascii="Times New Roman"/>
          <w:b w:val="false"/>
          <w:i w:val="false"/>
          <w:color w:val="000000"/>
          <w:sz w:val="28"/>
        </w:rPr>
        <w:t>удостоверяющего личность, индивидуальный идентификационный номер</w:t>
      </w:r>
    </w:p>
    <w:p>
      <w:pPr>
        <w:spacing w:after="0"/>
        <w:ind w:left="0"/>
        <w:jc w:val="both"/>
      </w:pPr>
      <w:r>
        <w:rPr>
          <w:rFonts w:ascii="Times New Roman"/>
          <w:b w:val="false"/>
          <w:i w:val="false"/>
          <w:color w:val="000000"/>
          <w:sz w:val="28"/>
        </w:rPr>
        <w:t>физического лица, и (или) полное наименование юридического лица,</w:t>
      </w:r>
    </w:p>
    <w:p>
      <w:pPr>
        <w:spacing w:after="0"/>
        <w:ind w:left="0"/>
        <w:jc w:val="both"/>
      </w:pPr>
      <w:r>
        <w:rPr>
          <w:rFonts w:ascii="Times New Roman"/>
          <w:b w:val="false"/>
          <w:i w:val="false"/>
          <w:color w:val="000000"/>
          <w:sz w:val="28"/>
        </w:rPr>
        <w:t>его бизнес-идентификационный номер (далее — БИН), адрес юридического лица,</w:t>
      </w:r>
    </w:p>
    <w:p>
      <w:pPr>
        <w:spacing w:after="0"/>
        <w:ind w:left="0"/>
        <w:jc w:val="both"/>
      </w:pPr>
      <w:r>
        <w:rPr>
          <w:rFonts w:ascii="Times New Roman"/>
          <w:b w:val="false"/>
          <w:i w:val="false"/>
          <w:color w:val="000000"/>
          <w:sz w:val="28"/>
        </w:rPr>
        <w:t>являющегося обладателем права недропользования) (далее – Залогодатель)</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полностью),</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(вид документа, дата и номер) (для юридических лиц),</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наименование компетентного органа в области углеводородов,</w:t>
      </w:r>
    </w:p>
    <w:p>
      <w:pPr>
        <w:spacing w:after="0"/>
        <w:ind w:left="0"/>
        <w:jc w:val="both"/>
      </w:pPr>
      <w:r>
        <w:rPr>
          <w:rFonts w:ascii="Times New Roman"/>
          <w:b w:val="false"/>
          <w:i w:val="false"/>
          <w:color w:val="000000"/>
          <w:sz w:val="28"/>
        </w:rPr>
        <w:t>заключающего договор залога, БИН _________________________________,</w:t>
      </w:r>
    </w:p>
    <w:p>
      <w:pPr>
        <w:spacing w:after="0"/>
        <w:ind w:left="0"/>
        <w:jc w:val="both"/>
      </w:pPr>
      <w:r>
        <w:rPr>
          <w:rFonts w:ascii="Times New Roman"/>
          <w:b w:val="false"/>
          <w:i w:val="false"/>
          <w:color w:val="000000"/>
          <w:sz w:val="28"/>
        </w:rPr>
        <w:t>местонахождение, адрес: ___________________________________________</w:t>
      </w:r>
    </w:p>
    <w:p>
      <w:pPr>
        <w:spacing w:after="0"/>
        <w:ind w:left="0"/>
        <w:jc w:val="both"/>
      </w:pPr>
      <w:r>
        <w:rPr>
          <w:rFonts w:ascii="Times New Roman"/>
          <w:b w:val="false"/>
          <w:i w:val="false"/>
          <w:color w:val="000000"/>
          <w:sz w:val="28"/>
        </w:rPr>
        <w:t>(почтовый индекс, Республика Казахстан,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действующий от имени</w:t>
      </w:r>
    </w:p>
    <w:p>
      <w:pPr>
        <w:spacing w:after="0"/>
        <w:ind w:left="0"/>
        <w:jc w:val="both"/>
      </w:pPr>
      <w:r>
        <w:rPr>
          <w:rFonts w:ascii="Times New Roman"/>
          <w:b w:val="false"/>
          <w:i w:val="false"/>
          <w:color w:val="000000"/>
          <w:sz w:val="28"/>
        </w:rPr>
        <w:t>Республики Казахстан (далее – Залогодержатель),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уполномоченного</w:t>
      </w:r>
    </w:p>
    <w:p>
      <w:pPr>
        <w:spacing w:after="0"/>
        <w:ind w:left="0"/>
        <w:jc w:val="both"/>
      </w:pPr>
      <w:r>
        <w:rPr>
          <w:rFonts w:ascii="Times New Roman"/>
          <w:b w:val="false"/>
          <w:i w:val="false"/>
          <w:color w:val="000000"/>
          <w:sz w:val="28"/>
        </w:rPr>
        <w:t>на подписание договора лица), действующего на основании</w:t>
      </w:r>
    </w:p>
    <w:p>
      <w:pPr>
        <w:spacing w:after="0"/>
        <w:ind w:left="0"/>
        <w:jc w:val="both"/>
      </w:pPr>
      <w:r>
        <w:rPr>
          <w:rFonts w:ascii="Times New Roman"/>
          <w:b w:val="false"/>
          <w:i w:val="false"/>
          <w:color w:val="000000"/>
          <w:sz w:val="28"/>
        </w:rPr>
        <w:t>______________________________________ (вид документа, дата и номер),</w:t>
      </w:r>
    </w:p>
    <w:p>
      <w:pPr>
        <w:spacing w:after="0"/>
        <w:ind w:left="0"/>
        <w:jc w:val="both"/>
      </w:pPr>
      <w:r>
        <w:rPr>
          <w:rFonts w:ascii="Times New Roman"/>
          <w:b w:val="false"/>
          <w:i w:val="false"/>
          <w:color w:val="000000"/>
          <w:sz w:val="28"/>
        </w:rPr>
        <w:t>и _______________________________________________________________</w:t>
      </w:r>
    </w:p>
    <w:p>
      <w:pPr>
        <w:spacing w:after="0"/>
        <w:ind w:left="0"/>
        <w:jc w:val="both"/>
      </w:pPr>
      <w:r>
        <w:rPr>
          <w:rFonts w:ascii="Times New Roman"/>
          <w:b w:val="false"/>
          <w:i w:val="false"/>
          <w:color w:val="000000"/>
          <w:sz w:val="28"/>
        </w:rPr>
        <w:t>(полное наименование банка второго уровня Республики Казахстан/</w:t>
      </w:r>
    </w:p>
    <w:p>
      <w:pPr>
        <w:spacing w:after="0"/>
        <w:ind w:left="0"/>
        <w:jc w:val="both"/>
      </w:pPr>
      <w:r>
        <w:rPr>
          <w:rFonts w:ascii="Times New Roman"/>
          <w:b w:val="false"/>
          <w:i w:val="false"/>
          <w:color w:val="000000"/>
          <w:sz w:val="28"/>
        </w:rPr>
        <w:t>Национального оператора почты), БИН ______________________________,</w:t>
      </w:r>
    </w:p>
    <w:p>
      <w:pPr>
        <w:spacing w:after="0"/>
        <w:ind w:left="0"/>
        <w:jc w:val="both"/>
      </w:pPr>
      <w:r>
        <w:rPr>
          <w:rFonts w:ascii="Times New Roman"/>
          <w:b w:val="false"/>
          <w:i w:val="false"/>
          <w:color w:val="000000"/>
          <w:sz w:val="28"/>
        </w:rPr>
        <w:t>осуществляющее деятельность в качестве банка на основании лицензии</w:t>
      </w:r>
    </w:p>
    <w:p>
      <w:pPr>
        <w:spacing w:after="0"/>
        <w:ind w:left="0"/>
        <w:jc w:val="both"/>
      </w:pPr>
      <w:r>
        <w:rPr>
          <w:rFonts w:ascii="Times New Roman"/>
          <w:b w:val="false"/>
          <w:i w:val="false"/>
          <w:color w:val="000000"/>
          <w:sz w:val="28"/>
        </w:rPr>
        <w:t>от ___________ года № ____ , выданной ____________</w:t>
      </w:r>
    </w:p>
    <w:p>
      <w:pPr>
        <w:spacing w:after="0"/>
        <w:ind w:left="0"/>
        <w:jc w:val="both"/>
      </w:pPr>
      <w:r>
        <w:rPr>
          <w:rFonts w:ascii="Times New Roman"/>
          <w:b w:val="false"/>
          <w:i w:val="false"/>
          <w:color w:val="000000"/>
          <w:sz w:val="28"/>
        </w:rPr>
        <w:t>(дата и номер лицензии, наименование государственного органа,</w:t>
      </w:r>
    </w:p>
    <w:p>
      <w:pPr>
        <w:spacing w:after="0"/>
        <w:ind w:left="0"/>
        <w:jc w:val="both"/>
      </w:pPr>
      <w:r>
        <w:rPr>
          <w:rFonts w:ascii="Times New Roman"/>
          <w:b w:val="false"/>
          <w:i w:val="false"/>
          <w:color w:val="000000"/>
          <w:sz w:val="28"/>
        </w:rPr>
        <w:t>выдавшего лицензию) (далее – Банк)</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целиком)</w:t>
      </w:r>
    </w:p>
    <w:p>
      <w:pPr>
        <w:spacing w:after="0"/>
        <w:ind w:left="0"/>
        <w:jc w:val="both"/>
      </w:pPr>
      <w:r>
        <w:rPr>
          <w:rFonts w:ascii="Times New Roman"/>
          <w:b w:val="false"/>
          <w:i w:val="false"/>
          <w:color w:val="000000"/>
          <w:sz w:val="28"/>
        </w:rPr>
        <w:t>действующего на основании ________________ (вид документа, дата и номер),</w:t>
      </w:r>
    </w:p>
    <w:p>
      <w:pPr>
        <w:spacing w:after="0"/>
        <w:ind w:left="0"/>
        <w:jc w:val="both"/>
      </w:pPr>
      <w:r>
        <w:rPr>
          <w:rFonts w:ascii="Times New Roman"/>
          <w:b w:val="false"/>
          <w:i w:val="false"/>
          <w:color w:val="000000"/>
          <w:sz w:val="28"/>
        </w:rPr>
        <w:t>Принимая во внимание, что:</w:t>
      </w:r>
    </w:p>
    <w:p>
      <w:pPr>
        <w:spacing w:after="0"/>
        <w:ind w:left="0"/>
        <w:jc w:val="both"/>
      </w:pPr>
      <w:r>
        <w:rPr>
          <w:rFonts w:ascii="Times New Roman"/>
          <w:b w:val="false"/>
          <w:i w:val="false"/>
          <w:color w:val="000000"/>
          <w:sz w:val="28"/>
        </w:rPr>
        <w:t>1) Залогодатель заключил с Банком договор банковского вклада</w:t>
      </w:r>
    </w:p>
    <w:p>
      <w:pPr>
        <w:spacing w:after="0"/>
        <w:ind w:left="0"/>
        <w:jc w:val="both"/>
      </w:pPr>
      <w:r>
        <w:rPr>
          <w:rFonts w:ascii="Times New Roman"/>
          <w:b w:val="false"/>
          <w:i w:val="false"/>
          <w:color w:val="000000"/>
          <w:sz w:val="28"/>
        </w:rPr>
        <w:t>от ___________ года № __________ (дата и номер заключения договора)</w:t>
      </w:r>
    </w:p>
    <w:p>
      <w:pPr>
        <w:spacing w:after="0"/>
        <w:ind w:left="0"/>
        <w:jc w:val="both"/>
      </w:pPr>
      <w:r>
        <w:rPr>
          <w:rFonts w:ascii="Times New Roman"/>
          <w:b w:val="false"/>
          <w:i w:val="false"/>
          <w:color w:val="000000"/>
          <w:sz w:val="28"/>
        </w:rPr>
        <w:t>в отношении открытого Залогодателю счета в Банке IBAN _______________</w:t>
      </w:r>
    </w:p>
    <w:p>
      <w:pPr>
        <w:spacing w:after="0"/>
        <w:ind w:left="0"/>
        <w:jc w:val="both"/>
      </w:pPr>
      <w:r>
        <w:rPr>
          <w:rFonts w:ascii="Times New Roman"/>
          <w:b w:val="false"/>
          <w:i w:val="false"/>
          <w:color w:val="000000"/>
          <w:sz w:val="28"/>
        </w:rPr>
        <w:t>(номер) в тенге (иностранной валюте) (далее – Вклад);</w:t>
      </w:r>
    </w:p>
    <w:p>
      <w:pPr>
        <w:spacing w:after="0"/>
        <w:ind w:left="0"/>
        <w:jc w:val="both"/>
      </w:pPr>
      <w:r>
        <w:rPr>
          <w:rFonts w:ascii="Times New Roman"/>
          <w:b w:val="false"/>
          <w:i w:val="false"/>
          <w:color w:val="000000"/>
          <w:sz w:val="28"/>
        </w:rPr>
        <w:t>2) Залогодатель намерен предоставить залогодержателю в залог все права</w:t>
      </w:r>
    </w:p>
    <w:p>
      <w:pPr>
        <w:spacing w:after="0"/>
        <w:ind w:left="0"/>
        <w:jc w:val="both"/>
      </w:pPr>
      <w:r>
        <w:rPr>
          <w:rFonts w:ascii="Times New Roman"/>
          <w:b w:val="false"/>
          <w:i w:val="false"/>
          <w:color w:val="000000"/>
          <w:sz w:val="28"/>
        </w:rPr>
        <w:t>по Вкладу на условиях настоящего Договора в качестве обеспечения исполнения</w:t>
      </w:r>
    </w:p>
    <w:p>
      <w:pPr>
        <w:spacing w:after="0"/>
        <w:ind w:left="0"/>
        <w:jc w:val="both"/>
      </w:pPr>
      <w:r>
        <w:rPr>
          <w:rFonts w:ascii="Times New Roman"/>
          <w:b w:val="false"/>
          <w:i w:val="false"/>
          <w:color w:val="000000"/>
          <w:sz w:val="28"/>
        </w:rPr>
        <w:t>своих обязательств по ликвидации последствий операций по добыче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(далее – Кодекс) на предоставленном участке недр (далее – Участок добычи)</w:t>
      </w:r>
    </w:p>
    <w:p>
      <w:pPr>
        <w:spacing w:after="0"/>
        <w:ind w:left="0"/>
        <w:jc w:val="both"/>
      </w:pPr>
      <w:r>
        <w:rPr>
          <w:rFonts w:ascii="Times New Roman"/>
          <w:b w:val="false"/>
          <w:i w:val="false"/>
          <w:color w:val="000000"/>
          <w:sz w:val="28"/>
        </w:rPr>
        <w:t>по контракту на добычу/разведку и добычу углеводородов</w:t>
      </w:r>
    </w:p>
    <w:p>
      <w:pPr>
        <w:spacing w:after="0"/>
        <w:ind w:left="0"/>
        <w:jc w:val="both"/>
      </w:pPr>
      <w:r>
        <w:rPr>
          <w:rFonts w:ascii="Times New Roman"/>
          <w:b w:val="false"/>
          <w:i w:val="false"/>
          <w:color w:val="000000"/>
          <w:sz w:val="28"/>
        </w:rPr>
        <w:t>______________________________________ (далее – Контракт),</w:t>
      </w:r>
    </w:p>
    <w:p>
      <w:pPr>
        <w:spacing w:after="0"/>
        <w:ind w:left="0"/>
        <w:jc w:val="both"/>
      </w:pPr>
      <w:r>
        <w:rPr>
          <w:rFonts w:ascii="Times New Roman"/>
          <w:b w:val="false"/>
          <w:i w:val="false"/>
          <w:color w:val="000000"/>
          <w:sz w:val="28"/>
        </w:rPr>
        <w:t>(указать вид деятельности, дату и номер заключения контракта).</w:t>
      </w:r>
    </w:p>
    <w:p>
      <w:pPr>
        <w:spacing w:after="0"/>
        <w:ind w:left="0"/>
        <w:jc w:val="both"/>
      </w:pPr>
      <w:r>
        <w:rPr>
          <w:rFonts w:ascii="Times New Roman"/>
          <w:b w:val="false"/>
          <w:i w:val="false"/>
          <w:color w:val="000000"/>
          <w:sz w:val="28"/>
        </w:rPr>
        <w:t>Залогодатель, Залогодержатель и Банк (далее – Стороны) как указано выше,</w:t>
      </w:r>
    </w:p>
    <w:p>
      <w:pPr>
        <w:spacing w:after="0"/>
        <w:ind w:left="0"/>
        <w:jc w:val="both"/>
      </w:pPr>
      <w:r>
        <w:rPr>
          <w:rFonts w:ascii="Times New Roman"/>
          <w:b w:val="false"/>
          <w:i w:val="false"/>
          <w:color w:val="000000"/>
          <w:sz w:val="28"/>
        </w:rPr>
        <w:t>заключили настоящий договор залога банковского вклада (далее – Договор) о нижеследующем:</w:t>
      </w:r>
    </w:p>
    <w:bookmarkStart w:name="z312" w:id="139"/>
    <w:p>
      <w:pPr>
        <w:spacing w:after="0"/>
        <w:ind w:left="0"/>
        <w:jc w:val="left"/>
      </w:pPr>
      <w:r>
        <w:rPr>
          <w:rFonts w:ascii="Times New Roman"/>
          <w:b/>
          <w:i w:val="false"/>
          <w:color w:val="000000"/>
        </w:rPr>
        <w:t xml:space="preserve"> Раздел 1. Термины и определения</w:t>
      </w:r>
    </w:p>
    <w:bookmarkEnd w:id="139"/>
    <w:bookmarkStart w:name="z313" w:id="140"/>
    <w:p>
      <w:pPr>
        <w:spacing w:after="0"/>
        <w:ind w:left="0"/>
        <w:jc w:val="both"/>
      </w:pPr>
      <w:r>
        <w:rPr>
          <w:rFonts w:ascii="Times New Roman"/>
          <w:b w:val="false"/>
          <w:i w:val="false"/>
          <w:color w:val="000000"/>
          <w:sz w:val="28"/>
        </w:rPr>
        <w:t>
      В настоящем договоре применяются следующие термины и определения:</w:t>
      </w:r>
    </w:p>
    <w:bookmarkEnd w:id="140"/>
    <w:bookmarkStart w:name="z314" w:id="141"/>
    <w:p>
      <w:pPr>
        <w:spacing w:after="0"/>
        <w:ind w:left="0"/>
        <w:jc w:val="both"/>
      </w:pPr>
      <w:r>
        <w:rPr>
          <w:rFonts w:ascii="Times New Roman"/>
          <w:b w:val="false"/>
          <w:i w:val="false"/>
          <w:color w:val="000000"/>
          <w:sz w:val="28"/>
        </w:rPr>
        <w:t xml:space="preserve">
      1) акт ликвидации последствий недропользования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подтверждающий исполнение (прекращение) обязательств по ликвидации последствий операций по добыче, проводимых на Участке добычи;</w:t>
      </w:r>
    </w:p>
    <w:bookmarkEnd w:id="141"/>
    <w:bookmarkStart w:name="z315" w:id="142"/>
    <w:p>
      <w:pPr>
        <w:spacing w:after="0"/>
        <w:ind w:left="0"/>
        <w:jc w:val="both"/>
      </w:pPr>
      <w:r>
        <w:rPr>
          <w:rFonts w:ascii="Times New Roman"/>
          <w:b w:val="false"/>
          <w:i w:val="false"/>
          <w:color w:val="000000"/>
          <w:sz w:val="28"/>
        </w:rPr>
        <w:t xml:space="preserve">
      2) проект ликвидации – проект ликвидации последствий недропользования, разрабатываемый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 утвержденный недропользователем и получивший согласования и положительные заключения экспертиз,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w:t>
      </w:r>
    </w:p>
    <w:bookmarkEnd w:id="142"/>
    <w:bookmarkStart w:name="z316" w:id="143"/>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143"/>
    <w:bookmarkStart w:name="z317" w:id="144"/>
    <w:p>
      <w:pPr>
        <w:spacing w:after="0"/>
        <w:ind w:left="0"/>
        <w:jc w:val="both"/>
      </w:pPr>
      <w:r>
        <w:rPr>
          <w:rFonts w:ascii="Times New Roman"/>
          <w:b w:val="false"/>
          <w:i w:val="false"/>
          <w:color w:val="000000"/>
          <w:sz w:val="28"/>
        </w:rPr>
        <w:t xml:space="preserve">
      Все иные термины и определения, используемые в настоящем Договоре, если прямо не предусмотрено иное, имеют значения,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w:t>
      </w:r>
    </w:p>
    <w:bookmarkEnd w:id="144"/>
    <w:bookmarkStart w:name="z318" w:id="145"/>
    <w:p>
      <w:pPr>
        <w:spacing w:after="0"/>
        <w:ind w:left="0"/>
        <w:jc w:val="left"/>
      </w:pPr>
      <w:r>
        <w:rPr>
          <w:rFonts w:ascii="Times New Roman"/>
          <w:b/>
          <w:i w:val="false"/>
          <w:color w:val="000000"/>
        </w:rPr>
        <w:t xml:space="preserve"> Раздел 2. Предмет залога</w:t>
      </w:r>
    </w:p>
    <w:bookmarkEnd w:id="145"/>
    <w:bookmarkStart w:name="z319" w:id="146"/>
    <w:p>
      <w:pPr>
        <w:spacing w:after="0"/>
        <w:ind w:left="0"/>
        <w:jc w:val="both"/>
      </w:pPr>
      <w:r>
        <w:rPr>
          <w:rFonts w:ascii="Times New Roman"/>
          <w:b w:val="false"/>
          <w:i w:val="false"/>
          <w:color w:val="000000"/>
          <w:sz w:val="28"/>
        </w:rPr>
        <w:t>
      1. В обеспечение надлежащего исполнения обязательств Залогодателя по ликвидации последствий операций по добыче углеводородов на Участке добычи в размере ____________________________.</w:t>
      </w:r>
    </w:p>
    <w:bookmarkEnd w:id="146"/>
    <w:bookmarkStart w:name="z320" w:id="147"/>
    <w:p>
      <w:pPr>
        <w:spacing w:after="0"/>
        <w:ind w:left="0"/>
        <w:jc w:val="both"/>
      </w:pPr>
      <w:r>
        <w:rPr>
          <w:rFonts w:ascii="Times New Roman"/>
          <w:b w:val="false"/>
          <w:i w:val="false"/>
          <w:color w:val="000000"/>
          <w:sz w:val="28"/>
        </w:rPr>
        <w:t>
      (указать цифрами и прописью общую сумму обеспечения, валюту определенную в проекте разработки месторождения либо анализе разработки).</w:t>
      </w:r>
    </w:p>
    <w:bookmarkEnd w:id="147"/>
    <w:bookmarkStart w:name="z321" w:id="148"/>
    <w:p>
      <w:pPr>
        <w:spacing w:after="0"/>
        <w:ind w:left="0"/>
        <w:jc w:val="both"/>
      </w:pPr>
      <w:r>
        <w:rPr>
          <w:rFonts w:ascii="Times New Roman"/>
          <w:b w:val="false"/>
          <w:i w:val="false"/>
          <w:color w:val="000000"/>
          <w:sz w:val="28"/>
        </w:rPr>
        <w:t>
      Залогодатель предоставляет Залогодержателю в залог все права требования по договору банковского Вклада в части суммы, заложенного банковского Вклада (далее – Предмет залога).</w:t>
      </w:r>
    </w:p>
    <w:bookmarkEnd w:id="148"/>
    <w:bookmarkStart w:name="z322" w:id="149"/>
    <w:p>
      <w:pPr>
        <w:spacing w:after="0"/>
        <w:ind w:left="0"/>
        <w:jc w:val="both"/>
      </w:pPr>
      <w:r>
        <w:rPr>
          <w:rFonts w:ascii="Times New Roman"/>
          <w:b w:val="false"/>
          <w:i w:val="false"/>
          <w:color w:val="000000"/>
          <w:sz w:val="28"/>
        </w:rPr>
        <w:t>
      2. Залогодатель и Банк подтверждают, что на дату подписания ими настоящего Договора сумма принятого Банком Вклада составляет _______________________________________________________________ тенге, (указать цифрами и прописью общую сумму вклада) что подтверждается выпиской Банка об остатке и движении денег по банковскому счету №____________от_______________ года, открытому по Вкладу.</w:t>
      </w:r>
    </w:p>
    <w:bookmarkEnd w:id="149"/>
    <w:bookmarkStart w:name="z323" w:id="150"/>
    <w:p>
      <w:pPr>
        <w:spacing w:after="0"/>
        <w:ind w:left="0"/>
        <w:jc w:val="both"/>
      </w:pPr>
      <w:r>
        <w:rPr>
          <w:rFonts w:ascii="Times New Roman"/>
          <w:b w:val="false"/>
          <w:i w:val="false"/>
          <w:color w:val="000000"/>
          <w:sz w:val="28"/>
        </w:rPr>
        <w:t>
      Банковский вклад, являющийся Предметом залога по настоящему Договору,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разработки месторождения пропорционально планируемым объемам добычи углеводородов.</w:t>
      </w:r>
    </w:p>
    <w:bookmarkEnd w:id="150"/>
    <w:bookmarkStart w:name="z324" w:id="151"/>
    <w:p>
      <w:pPr>
        <w:spacing w:after="0"/>
        <w:ind w:left="0"/>
        <w:jc w:val="both"/>
      </w:pPr>
      <w:r>
        <w:rPr>
          <w:rFonts w:ascii="Times New Roman"/>
          <w:b w:val="false"/>
          <w:i w:val="false"/>
          <w:color w:val="000000"/>
          <w:sz w:val="28"/>
        </w:rPr>
        <w:t>
      Сумма обеспечения исполнения обязательства по ликвидации последствий добычи углеводородов определяется в проекте разработки месторождения на основе рыночной стоимости работ по ликвидации последствий добычи углеводородов и подлежит пересчету не реже одного раза в три года в рамках анализа разработки.</w:t>
      </w:r>
    </w:p>
    <w:bookmarkEnd w:id="151"/>
    <w:bookmarkStart w:name="z325" w:id="152"/>
    <w:p>
      <w:pPr>
        <w:spacing w:after="0"/>
        <w:ind w:left="0"/>
        <w:jc w:val="both"/>
      </w:pPr>
      <w:r>
        <w:rPr>
          <w:rFonts w:ascii="Times New Roman"/>
          <w:b w:val="false"/>
          <w:i w:val="false"/>
          <w:color w:val="000000"/>
          <w:sz w:val="28"/>
        </w:rPr>
        <w:t>
      3. Залогодатель производит отчисления ежегодно к концу первого квартала календарного года на сумму обязательств, предусмотренных в текущем году, на счет по вкладу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разработки месторождения.</w:t>
      </w:r>
    </w:p>
    <w:bookmarkEnd w:id="152"/>
    <w:bookmarkStart w:name="z326" w:id="153"/>
    <w:p>
      <w:pPr>
        <w:spacing w:after="0"/>
        <w:ind w:left="0"/>
        <w:jc w:val="both"/>
      </w:pPr>
      <w:r>
        <w:rPr>
          <w:rFonts w:ascii="Times New Roman"/>
          <w:b w:val="false"/>
          <w:i w:val="false"/>
          <w:color w:val="000000"/>
          <w:sz w:val="28"/>
        </w:rPr>
        <w:t>
      Залогодатель ежегодно уведомляет Залогодержателя в срок до 25 числа первого месяца календарного года о произведенных платежах на счет по Вкладу.</w:t>
      </w:r>
    </w:p>
    <w:bookmarkEnd w:id="153"/>
    <w:bookmarkStart w:name="z327" w:id="154"/>
    <w:p>
      <w:pPr>
        <w:spacing w:after="0"/>
        <w:ind w:left="0"/>
        <w:jc w:val="both"/>
      </w:pPr>
      <w:r>
        <w:rPr>
          <w:rFonts w:ascii="Times New Roman"/>
          <w:b w:val="false"/>
          <w:i w:val="false"/>
          <w:color w:val="000000"/>
          <w:sz w:val="28"/>
        </w:rPr>
        <w:t>
      4. Залогодатель заверяет Залогодержателя и Банк в том, что на дату заключения настоящего Договора Предмет залога юридически и фактически не обременен правами третьих лиц.</w:t>
      </w:r>
    </w:p>
    <w:bookmarkEnd w:id="154"/>
    <w:bookmarkStart w:name="z328" w:id="155"/>
    <w:p>
      <w:pPr>
        <w:spacing w:after="0"/>
        <w:ind w:left="0"/>
        <w:jc w:val="both"/>
      </w:pPr>
      <w:r>
        <w:rPr>
          <w:rFonts w:ascii="Times New Roman"/>
          <w:b w:val="false"/>
          <w:i w:val="false"/>
          <w:color w:val="000000"/>
          <w:sz w:val="28"/>
        </w:rPr>
        <w:t>
      5. Банк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155"/>
    <w:bookmarkStart w:name="z329" w:id="156"/>
    <w:p>
      <w:pPr>
        <w:spacing w:after="0"/>
        <w:ind w:left="0"/>
        <w:jc w:val="both"/>
      </w:pPr>
      <w:r>
        <w:rPr>
          <w:rFonts w:ascii="Times New Roman"/>
          <w:b w:val="false"/>
          <w:i w:val="false"/>
          <w:color w:val="000000"/>
          <w:sz w:val="28"/>
        </w:rPr>
        <w:t>
      6. Банк считается уведомленным о залоге Вклада с даты подписания Договора Залогодержателем.</w:t>
      </w:r>
    </w:p>
    <w:bookmarkEnd w:id="156"/>
    <w:bookmarkStart w:name="z330" w:id="157"/>
    <w:p>
      <w:pPr>
        <w:spacing w:after="0"/>
        <w:ind w:left="0"/>
        <w:jc w:val="both"/>
      </w:pPr>
      <w:r>
        <w:rPr>
          <w:rFonts w:ascii="Times New Roman"/>
          <w:b w:val="false"/>
          <w:i w:val="false"/>
          <w:color w:val="000000"/>
          <w:sz w:val="28"/>
        </w:rPr>
        <w:t xml:space="preserve">
      7. До прекращения залога по настоящему Договору допускается изменение суммы Вклада с соблюдением порядка заключения договора залога банковского вклада, утвержденного компетентным органом в области углеводородов и добычи урана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(далее – Правила).</w:t>
      </w:r>
    </w:p>
    <w:bookmarkEnd w:id="157"/>
    <w:bookmarkStart w:name="z331" w:id="158"/>
    <w:p>
      <w:pPr>
        <w:spacing w:after="0"/>
        <w:ind w:left="0"/>
        <w:jc w:val="both"/>
      </w:pPr>
      <w:r>
        <w:rPr>
          <w:rFonts w:ascii="Times New Roman"/>
          <w:b w:val="false"/>
          <w:i w:val="false"/>
          <w:color w:val="000000"/>
          <w:sz w:val="28"/>
        </w:rPr>
        <w:t xml:space="preserve">
      8.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которое может быть дано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Правилами в случаях:</w:t>
      </w:r>
    </w:p>
    <w:bookmarkEnd w:id="158"/>
    <w:bookmarkStart w:name="z332" w:id="159"/>
    <w:p>
      <w:pPr>
        <w:spacing w:after="0"/>
        <w:ind w:left="0"/>
        <w:jc w:val="both"/>
      </w:pPr>
      <w:r>
        <w:rPr>
          <w:rFonts w:ascii="Times New Roman"/>
          <w:b w:val="false"/>
          <w:i w:val="false"/>
          <w:color w:val="000000"/>
          <w:sz w:val="28"/>
        </w:rPr>
        <w:t xml:space="preserve">
      1) консервации участка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на стоимость работ по консервации Участка добычи;</w:t>
      </w:r>
    </w:p>
    <w:bookmarkEnd w:id="159"/>
    <w:bookmarkStart w:name="z333" w:id="160"/>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126 Кодекса.</w:t>
      </w:r>
    </w:p>
    <w:bookmarkEnd w:id="160"/>
    <w:bookmarkStart w:name="z334" w:id="161"/>
    <w:p>
      <w:pPr>
        <w:spacing w:after="0"/>
        <w:ind w:left="0"/>
        <w:jc w:val="left"/>
      </w:pPr>
      <w:r>
        <w:rPr>
          <w:rFonts w:ascii="Times New Roman"/>
          <w:b/>
          <w:i w:val="false"/>
          <w:color w:val="000000"/>
        </w:rPr>
        <w:t xml:space="preserve"> Раздел 3. Права и обязанности Залогодателя</w:t>
      </w:r>
    </w:p>
    <w:bookmarkEnd w:id="161"/>
    <w:bookmarkStart w:name="z335" w:id="162"/>
    <w:p>
      <w:pPr>
        <w:spacing w:after="0"/>
        <w:ind w:left="0"/>
        <w:jc w:val="both"/>
      </w:pPr>
      <w:r>
        <w:rPr>
          <w:rFonts w:ascii="Times New Roman"/>
          <w:b w:val="false"/>
          <w:i w:val="false"/>
          <w:color w:val="000000"/>
          <w:sz w:val="28"/>
        </w:rPr>
        <w:t>
      9. Залогодатель вправе:</w:t>
      </w:r>
    </w:p>
    <w:bookmarkEnd w:id="162"/>
    <w:bookmarkStart w:name="z336" w:id="163"/>
    <w:p>
      <w:pPr>
        <w:spacing w:after="0"/>
        <w:ind w:left="0"/>
        <w:jc w:val="both"/>
      </w:pPr>
      <w:r>
        <w:rPr>
          <w:rFonts w:ascii="Times New Roman"/>
          <w:b w:val="false"/>
          <w:i w:val="false"/>
          <w:color w:val="000000"/>
          <w:sz w:val="28"/>
        </w:rPr>
        <w:t>
      1) получить деньги по Вкладу, оставшиеся после обращения взыскания на Предмет залога Залогодержателем в соответствии с настоящим Договором;</w:t>
      </w:r>
    </w:p>
    <w:bookmarkEnd w:id="163"/>
    <w:bookmarkStart w:name="z337" w:id="164"/>
    <w:p>
      <w:pPr>
        <w:spacing w:after="0"/>
        <w:ind w:left="0"/>
        <w:jc w:val="both"/>
      </w:pPr>
      <w:r>
        <w:rPr>
          <w:rFonts w:ascii="Times New Roman"/>
          <w:b w:val="false"/>
          <w:i w:val="false"/>
          <w:color w:val="000000"/>
          <w:sz w:val="28"/>
        </w:rPr>
        <w:t>
      2) вносит дополнительные суммы по Вкладу (пополнение) в соответствии с Правилами;</w:t>
      </w:r>
    </w:p>
    <w:bookmarkEnd w:id="164"/>
    <w:bookmarkStart w:name="z338" w:id="165"/>
    <w:p>
      <w:pPr>
        <w:spacing w:after="0"/>
        <w:ind w:left="0"/>
        <w:jc w:val="both"/>
      </w:pPr>
      <w:r>
        <w:rPr>
          <w:rFonts w:ascii="Times New Roman"/>
          <w:b w:val="false"/>
          <w:i w:val="false"/>
          <w:color w:val="000000"/>
          <w:sz w:val="28"/>
        </w:rPr>
        <w:t xml:space="preserve">
      3) после полного прекращения обязательств по ликвидации последствий операций по добыче углеводородов, проводимых по Контракту,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для снятия обременения с Предмета залога.</w:t>
      </w:r>
    </w:p>
    <w:bookmarkEnd w:id="165"/>
    <w:bookmarkStart w:name="z339" w:id="166"/>
    <w:p>
      <w:pPr>
        <w:spacing w:after="0"/>
        <w:ind w:left="0"/>
        <w:jc w:val="both"/>
      </w:pPr>
      <w:r>
        <w:rPr>
          <w:rFonts w:ascii="Times New Roman"/>
          <w:b w:val="false"/>
          <w:i w:val="false"/>
          <w:color w:val="000000"/>
          <w:sz w:val="28"/>
        </w:rPr>
        <w:t>
      10. Залогодатель обязуется:</w:t>
      </w:r>
    </w:p>
    <w:bookmarkEnd w:id="166"/>
    <w:bookmarkStart w:name="z340" w:id="167"/>
    <w:p>
      <w:pPr>
        <w:spacing w:after="0"/>
        <w:ind w:left="0"/>
        <w:jc w:val="both"/>
      </w:pPr>
      <w:r>
        <w:rPr>
          <w:rFonts w:ascii="Times New Roman"/>
          <w:b w:val="false"/>
          <w:i w:val="false"/>
          <w:color w:val="000000"/>
          <w:sz w:val="28"/>
        </w:rPr>
        <w:t>
      1) без согласия Залогодержателя не передавать или иным образом распоряжаться правами по Вкладу и соответствующему счету в Банке;</w:t>
      </w:r>
    </w:p>
    <w:bookmarkEnd w:id="167"/>
    <w:bookmarkStart w:name="z341" w:id="168"/>
    <w:p>
      <w:pPr>
        <w:spacing w:after="0"/>
        <w:ind w:left="0"/>
        <w:jc w:val="both"/>
      </w:pPr>
      <w:r>
        <w:rPr>
          <w:rFonts w:ascii="Times New Roman"/>
          <w:b w:val="false"/>
          <w:i w:val="false"/>
          <w:color w:val="000000"/>
          <w:sz w:val="28"/>
        </w:rPr>
        <w:t>
      2) принимать меры, необходимые для обеспечения сохранности Предмета залога, в том числе для защиты его от посягательств и требований со стороны третьих лиц;</w:t>
      </w:r>
    </w:p>
    <w:bookmarkEnd w:id="168"/>
    <w:bookmarkStart w:name="z342" w:id="169"/>
    <w:p>
      <w:pPr>
        <w:spacing w:after="0"/>
        <w:ind w:left="0"/>
        <w:jc w:val="both"/>
      </w:pPr>
      <w:r>
        <w:rPr>
          <w:rFonts w:ascii="Times New Roman"/>
          <w:b w:val="false"/>
          <w:i w:val="false"/>
          <w:color w:val="000000"/>
          <w:sz w:val="28"/>
        </w:rPr>
        <w:t>
      3) своевременно и надлежащим образом исполнять обязанности, предусмотренные настоящим Договором и действующим законодательством Республики Казахстан;</w:t>
      </w:r>
    </w:p>
    <w:bookmarkEnd w:id="169"/>
    <w:bookmarkStart w:name="z343" w:id="170"/>
    <w:p>
      <w:pPr>
        <w:spacing w:after="0"/>
        <w:ind w:left="0"/>
        <w:jc w:val="both"/>
      </w:pPr>
      <w:r>
        <w:rPr>
          <w:rFonts w:ascii="Times New Roman"/>
          <w:b w:val="false"/>
          <w:i w:val="false"/>
          <w:color w:val="000000"/>
          <w:sz w:val="28"/>
        </w:rPr>
        <w:t>
      4) не предоставлять в пользу какого-либо лица, кроме Залогодержателя, какого-либо права в отношении и (или) интерес в Предмете залога;</w:t>
      </w:r>
    </w:p>
    <w:bookmarkEnd w:id="170"/>
    <w:bookmarkStart w:name="z344" w:id="171"/>
    <w:p>
      <w:pPr>
        <w:spacing w:after="0"/>
        <w:ind w:left="0"/>
        <w:jc w:val="both"/>
      </w:pPr>
      <w:r>
        <w:rPr>
          <w:rFonts w:ascii="Times New Roman"/>
          <w:b w:val="false"/>
          <w:i w:val="false"/>
          <w:color w:val="000000"/>
          <w:sz w:val="28"/>
        </w:rPr>
        <w:t>
      5)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171"/>
    <w:bookmarkStart w:name="z345" w:id="172"/>
    <w:p>
      <w:pPr>
        <w:spacing w:after="0"/>
        <w:ind w:left="0"/>
        <w:jc w:val="both"/>
      </w:pPr>
      <w:r>
        <w:rPr>
          <w:rFonts w:ascii="Times New Roman"/>
          <w:b w:val="false"/>
          <w:i w:val="false"/>
          <w:color w:val="000000"/>
          <w:sz w:val="28"/>
        </w:rPr>
        <w:t>
      6) в случае обращения взыскания добросовестно сотрудничать и оказывать содействие любым действиям Залогодержателя, осуществляемым в соответствии настоящим Договором;</w:t>
      </w:r>
    </w:p>
    <w:bookmarkEnd w:id="172"/>
    <w:bookmarkStart w:name="z346" w:id="173"/>
    <w:p>
      <w:pPr>
        <w:spacing w:after="0"/>
        <w:ind w:left="0"/>
        <w:jc w:val="both"/>
      </w:pPr>
      <w:r>
        <w:rPr>
          <w:rFonts w:ascii="Times New Roman"/>
          <w:b w:val="false"/>
          <w:i w:val="false"/>
          <w:color w:val="000000"/>
          <w:sz w:val="28"/>
        </w:rPr>
        <w:t>
      7) нести все расходы, в том числе по заключению и оформлению настоящего Договора;</w:t>
      </w:r>
    </w:p>
    <w:bookmarkEnd w:id="173"/>
    <w:bookmarkStart w:name="z347" w:id="174"/>
    <w:p>
      <w:pPr>
        <w:spacing w:after="0"/>
        <w:ind w:left="0"/>
        <w:jc w:val="both"/>
      </w:pPr>
      <w:r>
        <w:rPr>
          <w:rFonts w:ascii="Times New Roman"/>
          <w:b w:val="false"/>
          <w:i w:val="false"/>
          <w:color w:val="000000"/>
          <w:sz w:val="28"/>
        </w:rPr>
        <w:t>
      8)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174"/>
    <w:bookmarkStart w:name="z348" w:id="175"/>
    <w:p>
      <w:pPr>
        <w:spacing w:after="0"/>
        <w:ind w:left="0"/>
        <w:jc w:val="both"/>
      </w:pPr>
      <w:r>
        <w:rPr>
          <w:rFonts w:ascii="Times New Roman"/>
          <w:b w:val="false"/>
          <w:i w:val="false"/>
          <w:color w:val="000000"/>
          <w:sz w:val="28"/>
        </w:rPr>
        <w:t>
      9) не противодействовать в любой форме Залогодержателю при принятии мер по обращению взыскания на Предмет залога.</w:t>
      </w:r>
    </w:p>
    <w:bookmarkEnd w:id="175"/>
    <w:bookmarkStart w:name="z349" w:id="176"/>
    <w:p>
      <w:pPr>
        <w:spacing w:after="0"/>
        <w:ind w:left="0"/>
        <w:jc w:val="left"/>
      </w:pPr>
      <w:r>
        <w:rPr>
          <w:rFonts w:ascii="Times New Roman"/>
          <w:b/>
          <w:i w:val="false"/>
          <w:color w:val="000000"/>
        </w:rPr>
        <w:t xml:space="preserve"> Раздел 4. Права и обязанности Залогодержателя</w:t>
      </w:r>
    </w:p>
    <w:bookmarkEnd w:id="176"/>
    <w:bookmarkStart w:name="z350" w:id="177"/>
    <w:p>
      <w:pPr>
        <w:spacing w:after="0"/>
        <w:ind w:left="0"/>
        <w:jc w:val="both"/>
      </w:pPr>
      <w:r>
        <w:rPr>
          <w:rFonts w:ascii="Times New Roman"/>
          <w:b w:val="false"/>
          <w:i w:val="false"/>
          <w:color w:val="000000"/>
          <w:sz w:val="28"/>
        </w:rPr>
        <w:t>
      11. Залогодержатель вправе:</w:t>
      </w:r>
    </w:p>
    <w:bookmarkEnd w:id="177"/>
    <w:bookmarkStart w:name="z351" w:id="178"/>
    <w:p>
      <w:pPr>
        <w:spacing w:after="0"/>
        <w:ind w:left="0"/>
        <w:jc w:val="both"/>
      </w:pPr>
      <w:r>
        <w:rPr>
          <w:rFonts w:ascii="Times New Roman"/>
          <w:b w:val="false"/>
          <w:i w:val="false"/>
          <w:color w:val="000000"/>
          <w:sz w:val="28"/>
        </w:rPr>
        <w:t>
      1) запрашивать у Залогодателя или Банка выписки об остатке и движении денег по Вкладу, которые должны быть предоставлены Залогодержателю в течение 5 (пяти) рабочих дней после получения соответствующего письменного требования;</w:t>
      </w:r>
    </w:p>
    <w:bookmarkEnd w:id="178"/>
    <w:bookmarkStart w:name="z352" w:id="179"/>
    <w:p>
      <w:pPr>
        <w:spacing w:after="0"/>
        <w:ind w:left="0"/>
        <w:jc w:val="both"/>
      </w:pPr>
      <w:r>
        <w:rPr>
          <w:rFonts w:ascii="Times New Roman"/>
          <w:b w:val="false"/>
          <w:i w:val="false"/>
          <w:color w:val="000000"/>
          <w:sz w:val="28"/>
        </w:rPr>
        <w:t>
      2) требовать от Залогодателя незамедлительного совершения действий, необходимых в рамках законодательства Республики Казахстан для поддержания, защиты или замены Предмета залога, и по своему усмотрению требовать получения от Залогодателя полного возмещения любых обоснованных затрат и расходов, понесенных Залогодержателем при принятии таких мер самостоятельно;</w:t>
      </w:r>
    </w:p>
    <w:bookmarkEnd w:id="179"/>
    <w:bookmarkStart w:name="z353" w:id="180"/>
    <w:p>
      <w:pPr>
        <w:spacing w:after="0"/>
        <w:ind w:left="0"/>
        <w:jc w:val="both"/>
      </w:pPr>
      <w:r>
        <w:rPr>
          <w:rFonts w:ascii="Times New Roman"/>
          <w:b w:val="false"/>
          <w:i w:val="false"/>
          <w:color w:val="000000"/>
          <w:sz w:val="28"/>
        </w:rPr>
        <w:t>
      3)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требовать от любого лица, в том числе и от Залогодателя прекращения любого посягательства на Предмет залога.</w:t>
      </w:r>
    </w:p>
    <w:bookmarkEnd w:id="180"/>
    <w:bookmarkStart w:name="z354" w:id="181"/>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 своему выбору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181"/>
    <w:bookmarkStart w:name="z355" w:id="182"/>
    <w:p>
      <w:pPr>
        <w:spacing w:after="0"/>
        <w:ind w:left="0"/>
        <w:jc w:val="both"/>
      </w:pPr>
      <w:r>
        <w:rPr>
          <w:rFonts w:ascii="Times New Roman"/>
          <w:b w:val="false"/>
          <w:i w:val="false"/>
          <w:color w:val="000000"/>
          <w:sz w:val="28"/>
        </w:rPr>
        <w:t>
      5) в случае неисполнения Залогодателем обязательства по ликвидации последствий операций по добыче углеводородов получить удовлетворение из суммы заложенного Предмета залога преимущественно перед другими кредиторами Залогодателя.</w:t>
      </w:r>
    </w:p>
    <w:bookmarkEnd w:id="182"/>
    <w:bookmarkStart w:name="z356" w:id="183"/>
    <w:p>
      <w:pPr>
        <w:spacing w:after="0"/>
        <w:ind w:left="0"/>
        <w:jc w:val="both"/>
      </w:pPr>
      <w:r>
        <w:rPr>
          <w:rFonts w:ascii="Times New Roman"/>
          <w:b w:val="false"/>
          <w:i w:val="false"/>
          <w:color w:val="000000"/>
          <w:sz w:val="28"/>
        </w:rPr>
        <w:t xml:space="preserve">
      12. Залогодержатель обязан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для прекращения залога;</w:t>
      </w:r>
    </w:p>
    <w:bookmarkEnd w:id="183"/>
    <w:bookmarkStart w:name="z357" w:id="184"/>
    <w:p>
      <w:pPr>
        <w:spacing w:after="0"/>
        <w:ind w:left="0"/>
        <w:jc w:val="left"/>
      </w:pPr>
      <w:r>
        <w:rPr>
          <w:rFonts w:ascii="Times New Roman"/>
          <w:b/>
          <w:i w:val="false"/>
          <w:color w:val="000000"/>
        </w:rPr>
        <w:t xml:space="preserve"> Раздел 5. Обращение взыскания на Предмет залога</w:t>
      </w:r>
    </w:p>
    <w:bookmarkEnd w:id="184"/>
    <w:bookmarkStart w:name="z358" w:id="185"/>
    <w:p>
      <w:pPr>
        <w:spacing w:after="0"/>
        <w:ind w:left="0"/>
        <w:jc w:val="both"/>
      </w:pPr>
      <w:r>
        <w:rPr>
          <w:rFonts w:ascii="Times New Roman"/>
          <w:b w:val="false"/>
          <w:i w:val="false"/>
          <w:color w:val="000000"/>
          <w:sz w:val="28"/>
        </w:rPr>
        <w:t>
      13.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185"/>
    <w:bookmarkStart w:name="z359" w:id="186"/>
    <w:p>
      <w:pPr>
        <w:spacing w:after="0"/>
        <w:ind w:left="0"/>
        <w:jc w:val="both"/>
      </w:pPr>
      <w:r>
        <w:rPr>
          <w:rFonts w:ascii="Times New Roman"/>
          <w:b w:val="false"/>
          <w:i w:val="false"/>
          <w:color w:val="000000"/>
          <w:sz w:val="28"/>
        </w:rPr>
        <w:t>
      14. Стороны соглашаются, что обращение взыскания на Предмет залога (реализация Предмета залога) производится во внесудебном порядке путем передачи Банком Залогодержателю всей суммы Вклада, по первому письменному требованию Залогодержателя, а при невозможности передачи всей суммы Вклада в момент обращения взыскания на Предмет залога – путем перехода к Залогодержателю прав по Вкладу по его письменному уведомлению. При этом Банк и Залогодатель подтверждают свое согласие на такой переход к Залогодержателю прав по Вкладу.</w:t>
      </w:r>
    </w:p>
    <w:bookmarkEnd w:id="186"/>
    <w:bookmarkStart w:name="z360" w:id="187"/>
    <w:p>
      <w:pPr>
        <w:spacing w:after="0"/>
        <w:ind w:left="0"/>
        <w:jc w:val="both"/>
      </w:pPr>
      <w:r>
        <w:rPr>
          <w:rFonts w:ascii="Times New Roman"/>
          <w:b w:val="false"/>
          <w:i w:val="false"/>
          <w:color w:val="000000"/>
          <w:sz w:val="28"/>
        </w:rPr>
        <w:t>
      15. Банк обязуется не противодействовать в любой форме Залогодержателю при принятии мер по обращению взыскания на Предмет залога.</w:t>
      </w:r>
    </w:p>
    <w:bookmarkEnd w:id="187"/>
    <w:bookmarkStart w:name="z361" w:id="188"/>
    <w:p>
      <w:pPr>
        <w:spacing w:after="0"/>
        <w:ind w:left="0"/>
        <w:jc w:val="both"/>
      </w:pPr>
      <w:r>
        <w:rPr>
          <w:rFonts w:ascii="Times New Roman"/>
          <w:b w:val="false"/>
          <w:i w:val="false"/>
          <w:color w:val="000000"/>
          <w:sz w:val="28"/>
        </w:rPr>
        <w:t>
      16. Залогом по настоящему Договору обеспечивается требование Залогодержателя по стоимости ликвидации последствий операций по добыче углеводородов по Контракту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188"/>
    <w:bookmarkStart w:name="z362" w:id="189"/>
    <w:p>
      <w:pPr>
        <w:spacing w:after="0"/>
        <w:ind w:left="0"/>
        <w:jc w:val="left"/>
      </w:pPr>
      <w:r>
        <w:rPr>
          <w:rFonts w:ascii="Times New Roman"/>
          <w:b/>
          <w:i w:val="false"/>
          <w:color w:val="000000"/>
        </w:rPr>
        <w:t xml:space="preserve"> Раздел 6. Прекращение залога</w:t>
      </w:r>
    </w:p>
    <w:bookmarkEnd w:id="189"/>
    <w:bookmarkStart w:name="z363" w:id="190"/>
    <w:p>
      <w:pPr>
        <w:spacing w:after="0"/>
        <w:ind w:left="0"/>
        <w:jc w:val="both"/>
      </w:pPr>
      <w:r>
        <w:rPr>
          <w:rFonts w:ascii="Times New Roman"/>
          <w:b w:val="false"/>
          <w:i w:val="false"/>
          <w:color w:val="000000"/>
          <w:sz w:val="28"/>
        </w:rPr>
        <w:t>
      17. Залог, предоставленный Залогодержателю по настоящему Договору, прекращается:</w:t>
      </w:r>
    </w:p>
    <w:bookmarkEnd w:id="190"/>
    <w:bookmarkStart w:name="z364" w:id="191"/>
    <w:p>
      <w:pPr>
        <w:spacing w:after="0"/>
        <w:ind w:left="0"/>
        <w:jc w:val="both"/>
      </w:pPr>
      <w:r>
        <w:rPr>
          <w:rFonts w:ascii="Times New Roman"/>
          <w:b w:val="false"/>
          <w:i w:val="false"/>
          <w:color w:val="000000"/>
          <w:sz w:val="28"/>
        </w:rPr>
        <w:t>
      1) при прекращении обязательства по ликвидации последствий операций по добыче углеводородов на Участке добычи после подписания в соответствии с Кодексом соответствующего Акта ликвидации;</w:t>
      </w:r>
    </w:p>
    <w:bookmarkEnd w:id="191"/>
    <w:bookmarkStart w:name="z365" w:id="192"/>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192"/>
    <w:bookmarkStart w:name="z366" w:id="193"/>
    <w:p>
      <w:pPr>
        <w:spacing w:after="0"/>
        <w:ind w:left="0"/>
        <w:jc w:val="left"/>
      </w:pPr>
      <w:r>
        <w:rPr>
          <w:rFonts w:ascii="Times New Roman"/>
          <w:b/>
          <w:i w:val="false"/>
          <w:color w:val="000000"/>
        </w:rPr>
        <w:t xml:space="preserve"> Раздел 7. Порядок разрешения споров</w:t>
      </w:r>
    </w:p>
    <w:bookmarkEnd w:id="193"/>
    <w:bookmarkStart w:name="z367" w:id="194"/>
    <w:p>
      <w:pPr>
        <w:spacing w:after="0"/>
        <w:ind w:left="0"/>
        <w:jc w:val="both"/>
      </w:pPr>
      <w:r>
        <w:rPr>
          <w:rFonts w:ascii="Times New Roman"/>
          <w:b w:val="false"/>
          <w:i w:val="false"/>
          <w:color w:val="000000"/>
          <w:sz w:val="28"/>
        </w:rPr>
        <w:t>
      18. Настоящий Договор, а также все правоотношения, возникающие в связи с исполнением настоящего Договора, регулируются в соответствии с действующим законодательством Республики Казахстан.</w:t>
      </w:r>
    </w:p>
    <w:bookmarkEnd w:id="194"/>
    <w:bookmarkStart w:name="z368" w:id="195"/>
    <w:p>
      <w:pPr>
        <w:spacing w:after="0"/>
        <w:ind w:left="0"/>
        <w:jc w:val="both"/>
      </w:pPr>
      <w:r>
        <w:rPr>
          <w:rFonts w:ascii="Times New Roman"/>
          <w:b w:val="false"/>
          <w:i w:val="false"/>
          <w:color w:val="000000"/>
          <w:sz w:val="28"/>
        </w:rPr>
        <w:t xml:space="preserve">
      19. Все споры и разногласия, связанные с изменением, расторжением и исполнением настоящего Договора, подлежат разрешению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195"/>
    <w:bookmarkStart w:name="z369" w:id="196"/>
    <w:p>
      <w:pPr>
        <w:spacing w:after="0"/>
        <w:ind w:left="0"/>
        <w:jc w:val="left"/>
      </w:pPr>
      <w:r>
        <w:rPr>
          <w:rFonts w:ascii="Times New Roman"/>
          <w:b/>
          <w:i w:val="false"/>
          <w:color w:val="000000"/>
        </w:rPr>
        <w:t xml:space="preserve"> Раздел 8. Непреодолимая сила</w:t>
      </w:r>
    </w:p>
    <w:bookmarkEnd w:id="196"/>
    <w:bookmarkStart w:name="z370" w:id="197"/>
    <w:p>
      <w:pPr>
        <w:spacing w:after="0"/>
        <w:ind w:left="0"/>
        <w:jc w:val="both"/>
      </w:pPr>
      <w:r>
        <w:rPr>
          <w:rFonts w:ascii="Times New Roman"/>
          <w:b w:val="false"/>
          <w:i w:val="false"/>
          <w:color w:val="000000"/>
          <w:sz w:val="28"/>
        </w:rPr>
        <w:t>
      20. Ни одна из Сторон не будет нести ответственности за неисполнение или ненадлежащее исполнение каких-либо обязательств по настоящему Договору, если такое неисполнение или ненадлежащее исполнение вызваны обстоятельствами непреодолимой силы.</w:t>
      </w:r>
    </w:p>
    <w:bookmarkEnd w:id="197"/>
    <w:bookmarkStart w:name="z371" w:id="198"/>
    <w:p>
      <w:pPr>
        <w:spacing w:after="0"/>
        <w:ind w:left="0"/>
        <w:jc w:val="both"/>
      </w:pPr>
      <w:r>
        <w:rPr>
          <w:rFonts w:ascii="Times New Roman"/>
          <w:b w:val="false"/>
          <w:i w:val="false"/>
          <w:color w:val="000000"/>
          <w:sz w:val="28"/>
        </w:rPr>
        <w:t>
      21. К обстоятельствам непреодолимой силы относятся чрезвычайные и непредотвратимые при данных условиях обстоятельства, как например: чрезвычайные и непредотвратимые при данных условиях обстоятельства (стихийные явления, военные действия, чрезвычайное положение).</w:t>
      </w:r>
    </w:p>
    <w:bookmarkEnd w:id="198"/>
    <w:bookmarkStart w:name="z372" w:id="199"/>
    <w:p>
      <w:pPr>
        <w:spacing w:after="0"/>
        <w:ind w:left="0"/>
        <w:jc w:val="both"/>
      </w:pPr>
      <w:r>
        <w:rPr>
          <w:rFonts w:ascii="Times New Roman"/>
          <w:b w:val="false"/>
          <w:i w:val="false"/>
          <w:color w:val="000000"/>
          <w:sz w:val="28"/>
        </w:rPr>
        <w:t>
      22.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99"/>
    <w:bookmarkStart w:name="z373" w:id="200"/>
    <w:p>
      <w:pPr>
        <w:spacing w:after="0"/>
        <w:ind w:left="0"/>
        <w:jc w:val="left"/>
      </w:pPr>
      <w:r>
        <w:rPr>
          <w:rFonts w:ascii="Times New Roman"/>
          <w:b/>
          <w:i w:val="false"/>
          <w:color w:val="000000"/>
        </w:rPr>
        <w:t xml:space="preserve"> Раздел 9. Прочие условия</w:t>
      </w:r>
    </w:p>
    <w:bookmarkEnd w:id="200"/>
    <w:bookmarkStart w:name="z374" w:id="201"/>
    <w:p>
      <w:pPr>
        <w:spacing w:after="0"/>
        <w:ind w:left="0"/>
        <w:jc w:val="both"/>
      </w:pPr>
      <w:r>
        <w:rPr>
          <w:rFonts w:ascii="Times New Roman"/>
          <w:b w:val="false"/>
          <w:i w:val="false"/>
          <w:color w:val="000000"/>
          <w:sz w:val="28"/>
        </w:rPr>
        <w:t>
      23. Залогодатель не вправе уступать, передать,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201"/>
    <w:bookmarkStart w:name="z375" w:id="202"/>
    <w:p>
      <w:pPr>
        <w:spacing w:after="0"/>
        <w:ind w:left="0"/>
        <w:jc w:val="both"/>
      </w:pPr>
      <w:r>
        <w:rPr>
          <w:rFonts w:ascii="Times New Roman"/>
          <w:b w:val="false"/>
          <w:i w:val="false"/>
          <w:color w:val="000000"/>
          <w:sz w:val="28"/>
        </w:rPr>
        <w:t>
      24.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202"/>
    <w:bookmarkStart w:name="z376" w:id="203"/>
    <w:p>
      <w:pPr>
        <w:spacing w:after="0"/>
        <w:ind w:left="0"/>
        <w:jc w:val="both"/>
      </w:pPr>
      <w:r>
        <w:rPr>
          <w:rFonts w:ascii="Times New Roman"/>
          <w:b w:val="false"/>
          <w:i w:val="false"/>
          <w:color w:val="000000"/>
          <w:sz w:val="28"/>
        </w:rPr>
        <w:t>
      25.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углеводородов на Участке добычи, в том числе по настоящему Договору, права и обязанности Залогодержателя по настоящему Договору переходят соответствующему государственному органу в соответствии с законодательством Республики Казахстан без согласия Залогодателя и Банка.</w:t>
      </w:r>
    </w:p>
    <w:bookmarkEnd w:id="203"/>
    <w:bookmarkStart w:name="z377" w:id="204"/>
    <w:p>
      <w:pPr>
        <w:spacing w:after="0"/>
        <w:ind w:left="0"/>
        <w:jc w:val="both"/>
      </w:pPr>
      <w:r>
        <w:rPr>
          <w:rFonts w:ascii="Times New Roman"/>
          <w:b w:val="false"/>
          <w:i w:val="false"/>
          <w:color w:val="000000"/>
          <w:sz w:val="28"/>
        </w:rPr>
        <w:t>
      26. Изменения или дополнения в настоящий Договор вступают в силу только если они совершены в письменной форме, подписаны уполномоченными представителями Сторон и зарегистрированы в компетентном органе в области углеводородов.</w:t>
      </w:r>
    </w:p>
    <w:bookmarkEnd w:id="204"/>
    <w:bookmarkStart w:name="z378" w:id="205"/>
    <w:p>
      <w:pPr>
        <w:spacing w:after="0"/>
        <w:ind w:left="0"/>
        <w:jc w:val="both"/>
      </w:pPr>
      <w:r>
        <w:rPr>
          <w:rFonts w:ascii="Times New Roman"/>
          <w:b w:val="false"/>
          <w:i w:val="false"/>
          <w:color w:val="000000"/>
          <w:sz w:val="28"/>
        </w:rPr>
        <w:t>
      27. Настоящий Договор заключен "__" __________ 20__ года.</w:t>
      </w:r>
    </w:p>
    <w:bookmarkEnd w:id="205"/>
    <w:bookmarkStart w:name="z379" w:id="206"/>
    <w:p>
      <w:pPr>
        <w:spacing w:after="0"/>
        <w:ind w:left="0"/>
        <w:jc w:val="both"/>
      </w:pPr>
      <w:r>
        <w:rPr>
          <w:rFonts w:ascii="Times New Roman"/>
          <w:b w:val="false"/>
          <w:i w:val="false"/>
          <w:color w:val="000000"/>
          <w:sz w:val="28"/>
        </w:rPr>
        <w:t>
      28. Настоящий Договор составлен на казахском и русском языках в 3 (трех) экземплярах, имеющих одинаковую юридическую силу, по одному экземпляру для Залогодержателя, Залогодателя и Банка.</w:t>
      </w:r>
    </w:p>
    <w:bookmarkEnd w:id="206"/>
    <w:bookmarkStart w:name="z380" w:id="207"/>
    <w:p>
      <w:pPr>
        <w:spacing w:after="0"/>
        <w:ind w:left="0"/>
        <w:jc w:val="both"/>
      </w:pPr>
      <w:r>
        <w:rPr>
          <w:rFonts w:ascii="Times New Roman"/>
          <w:b w:val="false"/>
          <w:i w:val="false"/>
          <w:color w:val="000000"/>
          <w:sz w:val="28"/>
        </w:rPr>
        <w:t>
      29. Настоящий Договор вступает в силу с даты его регистрации в компетентном органе в области углеводородов, и действует до исполнения обязательства по ликвидации или до полного исполнения Залогодателем своих обязательств по ликвидации последствий операций по добыче углеводородов по Контракту.</w:t>
      </w:r>
    </w:p>
    <w:bookmarkEnd w:id="207"/>
    <w:bookmarkStart w:name="z381" w:id="208"/>
    <w:p>
      <w:pPr>
        <w:spacing w:after="0"/>
        <w:ind w:left="0"/>
        <w:jc w:val="left"/>
      </w:pPr>
      <w:r>
        <w:rPr>
          <w:rFonts w:ascii="Times New Roman"/>
          <w:b/>
          <w:i w:val="false"/>
          <w:color w:val="000000"/>
        </w:rPr>
        <w:t xml:space="preserve"> Раздел 10. Юридические адреса и реквизиты Сторон</w:t>
      </w:r>
    </w:p>
    <w:bookmarkEnd w:id="2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недропользователя по контракту на</w:t>
            </w:r>
          </w:p>
          <w:p>
            <w:pPr>
              <w:spacing w:after="20"/>
              <w:ind w:left="20"/>
              <w:jc w:val="both"/>
            </w:pPr>
            <w:r>
              <w:rPr>
                <w:rFonts w:ascii="Times New Roman"/>
                <w:b w:val="false"/>
                <w:i w:val="false"/>
                <w:color w:val="000000"/>
                <w:sz w:val="20"/>
              </w:rPr>
              <w:t>разведку/разведку и добычу углеводородов)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компетентного органа)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209"/>
    <w:p>
      <w:pPr>
        <w:spacing w:after="0"/>
        <w:ind w:left="0"/>
        <w:jc w:val="left"/>
      </w:pPr>
      <w:r>
        <w:rPr>
          <w:rFonts w:ascii="Times New Roman"/>
          <w:b/>
          <w:i w:val="false"/>
          <w:color w:val="000000"/>
        </w:rPr>
        <w:t xml:space="preserve"> Типовая форма договора залога банковского вклада, предоставляемого в качестве</w:t>
      </w:r>
      <w:r>
        <w:br/>
      </w:r>
      <w:r>
        <w:rPr>
          <w:rFonts w:ascii="Times New Roman"/>
          <w:b/>
          <w:i w:val="false"/>
          <w:color w:val="000000"/>
        </w:rPr>
        <w:t>обеспечения исполнения обязательств по ликвидации последствий добычи урана</w:t>
      </w:r>
      <w:r>
        <w:br/>
      </w:r>
      <w:r>
        <w:rPr>
          <w:rFonts w:ascii="Times New Roman"/>
          <w:b/>
          <w:i w:val="false"/>
          <w:color w:val="000000"/>
        </w:rPr>
        <w:t>от "___" ________20___года №_____</w:t>
      </w:r>
    </w:p>
    <w:bookmarkEnd w:id="209"/>
    <w:p>
      <w:pPr>
        <w:spacing w:after="0"/>
        <w:ind w:left="0"/>
        <w:jc w:val="both"/>
      </w:pPr>
      <w:r>
        <w:rPr>
          <w:rFonts w:ascii="Times New Roman"/>
          <w:b w:val="false"/>
          <w:i w:val="false"/>
          <w:color w:val="ff0000"/>
          <w:sz w:val="28"/>
        </w:rPr>
        <w:t xml:space="preserve">
      Сноска. Приложение 4 - в редакции приказа Министра энергетики РК от 28.03.2024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4" w:id="210"/>
      <w:r>
        <w:rPr>
          <w:rFonts w:ascii="Times New Roman"/>
          <w:b w:val="false"/>
          <w:i w:val="false"/>
          <w:color w:val="000000"/>
          <w:sz w:val="28"/>
        </w:rPr>
        <w:t>
      _______________________________________________________________</w:t>
      </w:r>
    </w:p>
    <w:bookmarkEnd w:id="210"/>
    <w:p>
      <w:pPr>
        <w:spacing w:after="0"/>
        <w:ind w:left="0"/>
        <w:jc w:val="both"/>
      </w:pPr>
      <w:r>
        <w:rPr>
          <w:rFonts w:ascii="Times New Roman"/>
          <w:b w:val="false"/>
          <w:i w:val="false"/>
          <w:color w:val="000000"/>
          <w:sz w:val="28"/>
        </w:rPr>
        <w:t>(полностью фамилия, имя и отчество (при его наличии), гражданство,</w:t>
      </w:r>
    </w:p>
    <w:p>
      <w:pPr>
        <w:spacing w:after="0"/>
        <w:ind w:left="0"/>
        <w:jc w:val="both"/>
      </w:pPr>
      <w:r>
        <w:rPr>
          <w:rFonts w:ascii="Times New Roman"/>
          <w:b w:val="false"/>
          <w:i w:val="false"/>
          <w:color w:val="000000"/>
          <w:sz w:val="28"/>
        </w:rPr>
        <w:t>дата рождения, наименование и реквизиты документа, удостоверяющего</w:t>
      </w:r>
    </w:p>
    <w:p>
      <w:pPr>
        <w:spacing w:after="0"/>
        <w:ind w:left="0"/>
        <w:jc w:val="both"/>
      </w:pPr>
      <w:r>
        <w:rPr>
          <w:rFonts w:ascii="Times New Roman"/>
          <w:b w:val="false"/>
          <w:i w:val="false"/>
          <w:color w:val="000000"/>
          <w:sz w:val="28"/>
        </w:rPr>
        <w:t>личность, индивидуальный идентификационный номер физического лица,</w:t>
      </w:r>
    </w:p>
    <w:p>
      <w:pPr>
        <w:spacing w:after="0"/>
        <w:ind w:left="0"/>
        <w:jc w:val="both"/>
      </w:pPr>
      <w:r>
        <w:rPr>
          <w:rFonts w:ascii="Times New Roman"/>
          <w:b w:val="false"/>
          <w:i w:val="false"/>
          <w:color w:val="000000"/>
          <w:sz w:val="28"/>
        </w:rPr>
        <w:t>и (или) полное наименование юридического лица, его бизнес-</w:t>
      </w:r>
    </w:p>
    <w:p>
      <w:pPr>
        <w:spacing w:after="0"/>
        <w:ind w:left="0"/>
        <w:jc w:val="both"/>
      </w:pPr>
      <w:r>
        <w:rPr>
          <w:rFonts w:ascii="Times New Roman"/>
          <w:b w:val="false"/>
          <w:i w:val="false"/>
          <w:color w:val="000000"/>
          <w:sz w:val="28"/>
        </w:rPr>
        <w:t>идентификационный номер (далее — БИН), адрес юридического лица,</w:t>
      </w:r>
    </w:p>
    <w:p>
      <w:pPr>
        <w:spacing w:after="0"/>
        <w:ind w:left="0"/>
        <w:jc w:val="both"/>
      </w:pPr>
      <w:r>
        <w:rPr>
          <w:rFonts w:ascii="Times New Roman"/>
          <w:b w:val="false"/>
          <w:i w:val="false"/>
          <w:color w:val="000000"/>
          <w:sz w:val="28"/>
        </w:rPr>
        <w:t>являющегося обладателем права недропользования) (далее – Залогодатель)</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полностью),</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(вид документа, дата и номер) (для юридических лиц),</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наименование компетентного органа в области урана,</w:t>
      </w:r>
    </w:p>
    <w:p>
      <w:pPr>
        <w:spacing w:after="0"/>
        <w:ind w:left="0"/>
        <w:jc w:val="both"/>
      </w:pPr>
      <w:r>
        <w:rPr>
          <w:rFonts w:ascii="Times New Roman"/>
          <w:b w:val="false"/>
          <w:i w:val="false"/>
          <w:color w:val="000000"/>
          <w:sz w:val="28"/>
        </w:rPr>
        <w:t>заключающего договор залога, БИН ________________________________,</w:t>
      </w:r>
    </w:p>
    <w:p>
      <w:pPr>
        <w:spacing w:after="0"/>
        <w:ind w:left="0"/>
        <w:jc w:val="both"/>
      </w:pPr>
      <w:r>
        <w:rPr>
          <w:rFonts w:ascii="Times New Roman"/>
          <w:b w:val="false"/>
          <w:i w:val="false"/>
          <w:color w:val="000000"/>
          <w:sz w:val="28"/>
        </w:rPr>
        <w:t>местонахождение, адрес: __________________________________________</w:t>
      </w:r>
    </w:p>
    <w:p>
      <w:pPr>
        <w:spacing w:after="0"/>
        <w:ind w:left="0"/>
        <w:jc w:val="both"/>
      </w:pPr>
      <w:r>
        <w:rPr>
          <w:rFonts w:ascii="Times New Roman"/>
          <w:b w:val="false"/>
          <w:i w:val="false"/>
          <w:color w:val="000000"/>
          <w:sz w:val="28"/>
        </w:rPr>
        <w:t>(почтовый индекс, Республика Казахстан,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действующий от имени</w:t>
      </w:r>
    </w:p>
    <w:p>
      <w:pPr>
        <w:spacing w:after="0"/>
        <w:ind w:left="0"/>
        <w:jc w:val="both"/>
      </w:pPr>
      <w:r>
        <w:rPr>
          <w:rFonts w:ascii="Times New Roman"/>
          <w:b w:val="false"/>
          <w:i w:val="false"/>
          <w:color w:val="000000"/>
          <w:sz w:val="28"/>
        </w:rPr>
        <w:t>Республики Казахстан (далее – Залогодержатель),</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уполномоченного</w:t>
      </w:r>
    </w:p>
    <w:p>
      <w:pPr>
        <w:spacing w:after="0"/>
        <w:ind w:left="0"/>
        <w:jc w:val="both"/>
      </w:pPr>
      <w:r>
        <w:rPr>
          <w:rFonts w:ascii="Times New Roman"/>
          <w:b w:val="false"/>
          <w:i w:val="false"/>
          <w:color w:val="000000"/>
          <w:sz w:val="28"/>
        </w:rPr>
        <w:t>на подписание договора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документа, дата и номер),</w:t>
      </w:r>
    </w:p>
    <w:p>
      <w:pPr>
        <w:spacing w:after="0"/>
        <w:ind w:left="0"/>
        <w:jc w:val="both"/>
      </w:pPr>
      <w:r>
        <w:rPr>
          <w:rFonts w:ascii="Times New Roman"/>
          <w:b w:val="false"/>
          <w:i w:val="false"/>
          <w:color w:val="000000"/>
          <w:sz w:val="28"/>
        </w:rPr>
        <w:t>и _______________________________________________________________</w:t>
      </w:r>
    </w:p>
    <w:p>
      <w:pPr>
        <w:spacing w:after="0"/>
        <w:ind w:left="0"/>
        <w:jc w:val="both"/>
      </w:pPr>
      <w:r>
        <w:rPr>
          <w:rFonts w:ascii="Times New Roman"/>
          <w:b w:val="false"/>
          <w:i w:val="false"/>
          <w:color w:val="000000"/>
          <w:sz w:val="28"/>
        </w:rPr>
        <w:t>(полное наименование банка второго уровня Республики Казахстан/</w:t>
      </w:r>
    </w:p>
    <w:p>
      <w:pPr>
        <w:spacing w:after="0"/>
        <w:ind w:left="0"/>
        <w:jc w:val="both"/>
      </w:pPr>
      <w:r>
        <w:rPr>
          <w:rFonts w:ascii="Times New Roman"/>
          <w:b w:val="false"/>
          <w:i w:val="false"/>
          <w:color w:val="000000"/>
          <w:sz w:val="28"/>
        </w:rPr>
        <w:t>Национального оператора почты), БИН ______________________________,</w:t>
      </w:r>
    </w:p>
    <w:p>
      <w:pPr>
        <w:spacing w:after="0"/>
        <w:ind w:left="0"/>
        <w:jc w:val="both"/>
      </w:pPr>
      <w:r>
        <w:rPr>
          <w:rFonts w:ascii="Times New Roman"/>
          <w:b w:val="false"/>
          <w:i w:val="false"/>
          <w:color w:val="000000"/>
          <w:sz w:val="28"/>
        </w:rPr>
        <w:t>осуществляющее деятельность в качестве банка на основании лицензии</w:t>
      </w:r>
    </w:p>
    <w:p>
      <w:pPr>
        <w:spacing w:after="0"/>
        <w:ind w:left="0"/>
        <w:jc w:val="both"/>
      </w:pPr>
      <w:r>
        <w:rPr>
          <w:rFonts w:ascii="Times New Roman"/>
          <w:b w:val="false"/>
          <w:i w:val="false"/>
          <w:color w:val="000000"/>
          <w:sz w:val="28"/>
        </w:rPr>
        <w:t>от ___________ года № ____ , выданной ______________________________</w:t>
      </w:r>
    </w:p>
    <w:p>
      <w:pPr>
        <w:spacing w:after="0"/>
        <w:ind w:left="0"/>
        <w:jc w:val="both"/>
      </w:pPr>
      <w:r>
        <w:rPr>
          <w:rFonts w:ascii="Times New Roman"/>
          <w:b w:val="false"/>
          <w:i w:val="false"/>
          <w:color w:val="000000"/>
          <w:sz w:val="28"/>
        </w:rPr>
        <w:t>(дата и номер лицензии, наименование государственного органа, выдавшего</w:t>
      </w:r>
    </w:p>
    <w:p>
      <w:pPr>
        <w:spacing w:after="0"/>
        <w:ind w:left="0"/>
        <w:jc w:val="both"/>
      </w:pPr>
      <w:r>
        <w:rPr>
          <w:rFonts w:ascii="Times New Roman"/>
          <w:b w:val="false"/>
          <w:i w:val="false"/>
          <w:color w:val="000000"/>
          <w:sz w:val="28"/>
        </w:rPr>
        <w:t>лицензию) (далее – Банк) в лице 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целиком)</w:t>
      </w:r>
    </w:p>
    <w:p>
      <w:pPr>
        <w:spacing w:after="0"/>
        <w:ind w:left="0"/>
        <w:jc w:val="both"/>
      </w:pPr>
      <w:r>
        <w:rPr>
          <w:rFonts w:ascii="Times New Roman"/>
          <w:b w:val="false"/>
          <w:i w:val="false"/>
          <w:color w:val="000000"/>
          <w:sz w:val="28"/>
        </w:rPr>
        <w:t>действующего на основании ________________ (вид документа, дата и номер),</w:t>
      </w:r>
    </w:p>
    <w:p>
      <w:pPr>
        <w:spacing w:after="0"/>
        <w:ind w:left="0"/>
        <w:jc w:val="both"/>
      </w:pPr>
      <w:r>
        <w:rPr>
          <w:rFonts w:ascii="Times New Roman"/>
          <w:b w:val="false"/>
          <w:i w:val="false"/>
          <w:color w:val="000000"/>
          <w:sz w:val="28"/>
        </w:rPr>
        <w:t>Принимая во внимание, что:</w:t>
      </w:r>
    </w:p>
    <w:p>
      <w:pPr>
        <w:spacing w:after="0"/>
        <w:ind w:left="0"/>
        <w:jc w:val="both"/>
      </w:pPr>
      <w:r>
        <w:rPr>
          <w:rFonts w:ascii="Times New Roman"/>
          <w:b w:val="false"/>
          <w:i w:val="false"/>
          <w:color w:val="000000"/>
          <w:sz w:val="28"/>
        </w:rPr>
        <w:t>1) Залогодатель заключил с Банком договор банковского вклада</w:t>
      </w:r>
    </w:p>
    <w:p>
      <w:pPr>
        <w:spacing w:after="0"/>
        <w:ind w:left="0"/>
        <w:jc w:val="both"/>
      </w:pPr>
      <w:r>
        <w:rPr>
          <w:rFonts w:ascii="Times New Roman"/>
          <w:b w:val="false"/>
          <w:i w:val="false"/>
          <w:color w:val="000000"/>
          <w:sz w:val="28"/>
        </w:rPr>
        <w:t>от ___________ года № __________ (дата и номер заключения договора)</w:t>
      </w:r>
    </w:p>
    <w:p>
      <w:pPr>
        <w:spacing w:after="0"/>
        <w:ind w:left="0"/>
        <w:jc w:val="both"/>
      </w:pPr>
      <w:r>
        <w:rPr>
          <w:rFonts w:ascii="Times New Roman"/>
          <w:b w:val="false"/>
          <w:i w:val="false"/>
          <w:color w:val="000000"/>
          <w:sz w:val="28"/>
        </w:rPr>
        <w:t>в отношении открытого Залогодателю счета в Банке IBAN ___________ (номер) в тенге</w:t>
      </w:r>
    </w:p>
    <w:p>
      <w:pPr>
        <w:spacing w:after="0"/>
        <w:ind w:left="0"/>
        <w:jc w:val="both"/>
      </w:pPr>
      <w:r>
        <w:rPr>
          <w:rFonts w:ascii="Times New Roman"/>
          <w:b w:val="false"/>
          <w:i w:val="false"/>
          <w:color w:val="000000"/>
          <w:sz w:val="28"/>
        </w:rPr>
        <w:t>(иностранной валюте) (далее – Вклад);</w:t>
      </w:r>
    </w:p>
    <w:p>
      <w:pPr>
        <w:spacing w:after="0"/>
        <w:ind w:left="0"/>
        <w:jc w:val="both"/>
      </w:pPr>
      <w:r>
        <w:rPr>
          <w:rFonts w:ascii="Times New Roman"/>
          <w:b w:val="false"/>
          <w:i w:val="false"/>
          <w:color w:val="000000"/>
          <w:sz w:val="28"/>
        </w:rPr>
        <w:t>2) Залогодатель намерен предоставить залогодержателю в залог все права</w:t>
      </w:r>
    </w:p>
    <w:p>
      <w:pPr>
        <w:spacing w:after="0"/>
        <w:ind w:left="0"/>
        <w:jc w:val="both"/>
      </w:pPr>
      <w:r>
        <w:rPr>
          <w:rFonts w:ascii="Times New Roman"/>
          <w:b w:val="false"/>
          <w:i w:val="false"/>
          <w:color w:val="000000"/>
          <w:sz w:val="28"/>
        </w:rPr>
        <w:t>по Вкладу на условиях настоящего Договора в качестве обеспечения исполнения</w:t>
      </w:r>
    </w:p>
    <w:p>
      <w:pPr>
        <w:spacing w:after="0"/>
        <w:ind w:left="0"/>
        <w:jc w:val="both"/>
      </w:pPr>
      <w:r>
        <w:rPr>
          <w:rFonts w:ascii="Times New Roman"/>
          <w:b w:val="false"/>
          <w:i w:val="false"/>
          <w:color w:val="000000"/>
          <w:sz w:val="28"/>
        </w:rPr>
        <w:t>своих обязательств по ликвидации последствий операций по добыче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(далее – Кодекс) на предоставленном участке недр (далее – Участок добычи)</w:t>
      </w:r>
    </w:p>
    <w:p>
      <w:pPr>
        <w:spacing w:after="0"/>
        <w:ind w:left="0"/>
        <w:jc w:val="both"/>
      </w:pPr>
      <w:r>
        <w:rPr>
          <w:rFonts w:ascii="Times New Roman"/>
          <w:b w:val="false"/>
          <w:i w:val="false"/>
          <w:color w:val="000000"/>
          <w:sz w:val="28"/>
        </w:rPr>
        <w:t>по контракту на добычу урана _____________________________ (далее – Контракт),</w:t>
      </w:r>
    </w:p>
    <w:p>
      <w:pPr>
        <w:spacing w:after="0"/>
        <w:ind w:left="0"/>
        <w:jc w:val="both"/>
      </w:pPr>
      <w:r>
        <w:rPr>
          <w:rFonts w:ascii="Times New Roman"/>
          <w:b w:val="false"/>
          <w:i w:val="false"/>
          <w:color w:val="000000"/>
          <w:sz w:val="28"/>
        </w:rPr>
        <w:t>(указать вид деятельности, дату и номер заключения контракта).</w:t>
      </w:r>
    </w:p>
    <w:p>
      <w:pPr>
        <w:spacing w:after="0"/>
        <w:ind w:left="0"/>
        <w:jc w:val="both"/>
      </w:pPr>
      <w:r>
        <w:rPr>
          <w:rFonts w:ascii="Times New Roman"/>
          <w:b w:val="false"/>
          <w:i w:val="false"/>
          <w:color w:val="000000"/>
          <w:sz w:val="28"/>
        </w:rPr>
        <w:t>Залогодатель, Залогодержатель и Банк (далее – Стороны) как указано выше,</w:t>
      </w:r>
    </w:p>
    <w:p>
      <w:pPr>
        <w:spacing w:after="0"/>
        <w:ind w:left="0"/>
        <w:jc w:val="both"/>
      </w:pPr>
      <w:r>
        <w:rPr>
          <w:rFonts w:ascii="Times New Roman"/>
          <w:b w:val="false"/>
          <w:i w:val="false"/>
          <w:color w:val="000000"/>
          <w:sz w:val="28"/>
        </w:rPr>
        <w:t>заключили настоящий договор залога банковского вклада (далее – Договор) о нижеследующем:</w:t>
      </w:r>
    </w:p>
    <w:bookmarkStart w:name="z385" w:id="211"/>
    <w:p>
      <w:pPr>
        <w:spacing w:after="0"/>
        <w:ind w:left="0"/>
        <w:jc w:val="left"/>
      </w:pPr>
      <w:r>
        <w:rPr>
          <w:rFonts w:ascii="Times New Roman"/>
          <w:b/>
          <w:i w:val="false"/>
          <w:color w:val="000000"/>
        </w:rPr>
        <w:t xml:space="preserve"> Раздел 1. Термины и определения</w:t>
      </w:r>
    </w:p>
    <w:bookmarkEnd w:id="211"/>
    <w:bookmarkStart w:name="z386" w:id="212"/>
    <w:p>
      <w:pPr>
        <w:spacing w:after="0"/>
        <w:ind w:left="0"/>
        <w:jc w:val="both"/>
      </w:pPr>
      <w:r>
        <w:rPr>
          <w:rFonts w:ascii="Times New Roman"/>
          <w:b w:val="false"/>
          <w:i w:val="false"/>
          <w:color w:val="000000"/>
          <w:sz w:val="28"/>
        </w:rPr>
        <w:t>
      В настоящем договоре применяются следующие термины и определения:</w:t>
      </w:r>
    </w:p>
    <w:bookmarkEnd w:id="212"/>
    <w:bookmarkStart w:name="z387" w:id="213"/>
    <w:p>
      <w:pPr>
        <w:spacing w:after="0"/>
        <w:ind w:left="0"/>
        <w:jc w:val="both"/>
      </w:pPr>
      <w:r>
        <w:rPr>
          <w:rFonts w:ascii="Times New Roman"/>
          <w:b w:val="false"/>
          <w:i w:val="false"/>
          <w:color w:val="000000"/>
          <w:sz w:val="28"/>
        </w:rPr>
        <w:t xml:space="preserve">
      1) акт ликвидации последствий недропользования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подтверждающий исполнение (прекращение) обязательств по ликвидации последствий операций по добыче, проводимых на Участке добычи;</w:t>
      </w:r>
    </w:p>
    <w:bookmarkEnd w:id="213"/>
    <w:bookmarkStart w:name="z388" w:id="214"/>
    <w:p>
      <w:pPr>
        <w:spacing w:after="0"/>
        <w:ind w:left="0"/>
        <w:jc w:val="both"/>
      </w:pPr>
      <w:r>
        <w:rPr>
          <w:rFonts w:ascii="Times New Roman"/>
          <w:b w:val="false"/>
          <w:i w:val="false"/>
          <w:color w:val="000000"/>
          <w:sz w:val="28"/>
        </w:rPr>
        <w:t>
      2) проект ликвидации – проект ликвидации последствий недропользования, разрабатываемый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 утвержденный недропользователем и получивший согласования и положительные заключения экспертиз, предусмотренные Кодексом и иными законами Республики Казахстан;</w:t>
      </w:r>
    </w:p>
    <w:bookmarkEnd w:id="214"/>
    <w:bookmarkStart w:name="z389" w:id="215"/>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215"/>
    <w:bookmarkStart w:name="z390" w:id="216"/>
    <w:p>
      <w:pPr>
        <w:spacing w:after="0"/>
        <w:ind w:left="0"/>
        <w:jc w:val="both"/>
      </w:pPr>
      <w:r>
        <w:rPr>
          <w:rFonts w:ascii="Times New Roman"/>
          <w:b w:val="false"/>
          <w:i w:val="false"/>
          <w:color w:val="000000"/>
          <w:sz w:val="28"/>
        </w:rPr>
        <w:t xml:space="preserve">
      Все иные термины и определения, используемые в настоящем Договоре, если прямо не предусмотрено иное, имеют значения,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w:t>
      </w:r>
    </w:p>
    <w:bookmarkEnd w:id="216"/>
    <w:bookmarkStart w:name="z391" w:id="217"/>
    <w:p>
      <w:pPr>
        <w:spacing w:after="0"/>
        <w:ind w:left="0"/>
        <w:jc w:val="left"/>
      </w:pPr>
      <w:r>
        <w:rPr>
          <w:rFonts w:ascii="Times New Roman"/>
          <w:b/>
          <w:i w:val="false"/>
          <w:color w:val="000000"/>
        </w:rPr>
        <w:t xml:space="preserve"> Раздел 2. Предмет залога</w:t>
      </w:r>
    </w:p>
    <w:bookmarkEnd w:id="217"/>
    <w:bookmarkStart w:name="z392" w:id="218"/>
    <w:p>
      <w:pPr>
        <w:spacing w:after="0"/>
        <w:ind w:left="0"/>
        <w:jc w:val="both"/>
      </w:pPr>
      <w:r>
        <w:rPr>
          <w:rFonts w:ascii="Times New Roman"/>
          <w:b w:val="false"/>
          <w:i w:val="false"/>
          <w:color w:val="000000"/>
          <w:sz w:val="28"/>
        </w:rPr>
        <w:t>
      1. В обеспечение надлежащего исполнения обязательств Залогодателя по ликвидации последствий операций по добыче урана на Участке добычи в размере ___________________.</w:t>
      </w:r>
    </w:p>
    <w:bookmarkEnd w:id="218"/>
    <w:bookmarkStart w:name="z393" w:id="219"/>
    <w:p>
      <w:pPr>
        <w:spacing w:after="0"/>
        <w:ind w:left="0"/>
        <w:jc w:val="both"/>
      </w:pPr>
      <w:r>
        <w:rPr>
          <w:rFonts w:ascii="Times New Roman"/>
          <w:b w:val="false"/>
          <w:i w:val="false"/>
          <w:color w:val="000000"/>
          <w:sz w:val="28"/>
        </w:rPr>
        <w:t>
      (указать цифрами и прописью общую сумму обеспечения, валюту определенную в проектных документах)</w:t>
      </w:r>
    </w:p>
    <w:bookmarkEnd w:id="219"/>
    <w:bookmarkStart w:name="z394" w:id="220"/>
    <w:p>
      <w:pPr>
        <w:spacing w:after="0"/>
        <w:ind w:left="0"/>
        <w:jc w:val="both"/>
      </w:pPr>
      <w:r>
        <w:rPr>
          <w:rFonts w:ascii="Times New Roman"/>
          <w:b w:val="false"/>
          <w:i w:val="false"/>
          <w:color w:val="000000"/>
          <w:sz w:val="28"/>
        </w:rPr>
        <w:t>
      Залогодатель предоставляет Залогодержателю в залог все права требования по договору банковского Вклада в части суммы, заложенного банковского Вклада, (далее – Предмет залога).</w:t>
      </w:r>
    </w:p>
    <w:bookmarkEnd w:id="220"/>
    <w:bookmarkStart w:name="z395" w:id="221"/>
    <w:p>
      <w:pPr>
        <w:spacing w:after="0"/>
        <w:ind w:left="0"/>
        <w:jc w:val="both"/>
      </w:pPr>
      <w:r>
        <w:rPr>
          <w:rFonts w:ascii="Times New Roman"/>
          <w:b w:val="false"/>
          <w:i w:val="false"/>
          <w:color w:val="000000"/>
          <w:sz w:val="28"/>
        </w:rPr>
        <w:t>
      2. Залогодатель и Банк подтверждают, что на дату подписания ими настоящего Договора сумма принятого Банком Вклада составляет ________________________________________________________ тенге, (указать цифрами и прописью общую сумму вклада), что подтверждается выпиской Банка об остатке и движении денег по банковскому счету № ____________от_______________ года, открытому по Вкладу.</w:t>
      </w:r>
    </w:p>
    <w:bookmarkEnd w:id="221"/>
    <w:bookmarkStart w:name="z396" w:id="222"/>
    <w:p>
      <w:pPr>
        <w:spacing w:after="0"/>
        <w:ind w:left="0"/>
        <w:jc w:val="both"/>
      </w:pPr>
      <w:r>
        <w:rPr>
          <w:rFonts w:ascii="Times New Roman"/>
          <w:b w:val="false"/>
          <w:i w:val="false"/>
          <w:color w:val="000000"/>
          <w:sz w:val="28"/>
        </w:rPr>
        <w:t>
      Банковский вклад, являющийся Предметом залога по настоящему Договору, обеспечивающего исполнение обязательства по ликвидации последствий операции добычи урана,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урана.</w:t>
      </w:r>
    </w:p>
    <w:bookmarkEnd w:id="222"/>
    <w:bookmarkStart w:name="z397" w:id="223"/>
    <w:p>
      <w:pPr>
        <w:spacing w:after="0"/>
        <w:ind w:left="0"/>
        <w:jc w:val="both"/>
      </w:pPr>
      <w:r>
        <w:rPr>
          <w:rFonts w:ascii="Times New Roman"/>
          <w:b w:val="false"/>
          <w:i w:val="false"/>
          <w:color w:val="000000"/>
          <w:sz w:val="28"/>
        </w:rPr>
        <w:t>
      Размеры взносов в банковский вклад определяются в проекте опытно-промышленной добычи и проекте разработки месторождения на основе рыночной стоимости работ по ликвидации последствий добычи урана и подлежат пересчету не реже одного раза в три года в рамках анализа разработки.</w:t>
      </w:r>
    </w:p>
    <w:bookmarkEnd w:id="223"/>
    <w:bookmarkStart w:name="z398" w:id="224"/>
    <w:p>
      <w:pPr>
        <w:spacing w:after="0"/>
        <w:ind w:left="0"/>
        <w:jc w:val="both"/>
      </w:pPr>
      <w:r>
        <w:rPr>
          <w:rFonts w:ascii="Times New Roman"/>
          <w:b w:val="false"/>
          <w:i w:val="false"/>
          <w:color w:val="000000"/>
          <w:sz w:val="28"/>
        </w:rPr>
        <w:t>
      3. Залогодатель производит отчисления ежегодно к концу первого квартала календарного года на сумму обязательств, предусмотренных в текущем году, на счет по вкладу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разработки месторождения.</w:t>
      </w:r>
    </w:p>
    <w:bookmarkEnd w:id="224"/>
    <w:bookmarkStart w:name="z399" w:id="225"/>
    <w:p>
      <w:pPr>
        <w:spacing w:after="0"/>
        <w:ind w:left="0"/>
        <w:jc w:val="both"/>
      </w:pPr>
      <w:r>
        <w:rPr>
          <w:rFonts w:ascii="Times New Roman"/>
          <w:b w:val="false"/>
          <w:i w:val="false"/>
          <w:color w:val="000000"/>
          <w:sz w:val="28"/>
        </w:rPr>
        <w:t>
      Залогодатель ежегодно уведомляет Залогодержателя в срок до 25 числа первого месяца календарного года о произведенных платежах на счет по Вкладу.</w:t>
      </w:r>
    </w:p>
    <w:bookmarkEnd w:id="225"/>
    <w:bookmarkStart w:name="z400" w:id="226"/>
    <w:p>
      <w:pPr>
        <w:spacing w:after="0"/>
        <w:ind w:left="0"/>
        <w:jc w:val="both"/>
      </w:pPr>
      <w:r>
        <w:rPr>
          <w:rFonts w:ascii="Times New Roman"/>
          <w:b w:val="false"/>
          <w:i w:val="false"/>
          <w:color w:val="000000"/>
          <w:sz w:val="28"/>
        </w:rPr>
        <w:t>
      4. Залогодатель заверяет Залогодержателя и Банк в том, что на дату заключения настоящего Договора Предмет залога юридически и фактически не обременен правами третьих лиц.</w:t>
      </w:r>
    </w:p>
    <w:bookmarkEnd w:id="226"/>
    <w:bookmarkStart w:name="z401" w:id="227"/>
    <w:p>
      <w:pPr>
        <w:spacing w:after="0"/>
        <w:ind w:left="0"/>
        <w:jc w:val="both"/>
      </w:pPr>
      <w:r>
        <w:rPr>
          <w:rFonts w:ascii="Times New Roman"/>
          <w:b w:val="false"/>
          <w:i w:val="false"/>
          <w:color w:val="000000"/>
          <w:sz w:val="28"/>
        </w:rPr>
        <w:t>
      5. Банк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227"/>
    <w:bookmarkStart w:name="z402" w:id="228"/>
    <w:p>
      <w:pPr>
        <w:spacing w:after="0"/>
        <w:ind w:left="0"/>
        <w:jc w:val="both"/>
      </w:pPr>
      <w:r>
        <w:rPr>
          <w:rFonts w:ascii="Times New Roman"/>
          <w:b w:val="false"/>
          <w:i w:val="false"/>
          <w:color w:val="000000"/>
          <w:sz w:val="28"/>
        </w:rPr>
        <w:t>
      6. Банк считается уведомленным о залоге Вклада с даты подписания Договора Залогодержателем.</w:t>
      </w:r>
    </w:p>
    <w:bookmarkEnd w:id="228"/>
    <w:bookmarkStart w:name="z403" w:id="229"/>
    <w:p>
      <w:pPr>
        <w:spacing w:after="0"/>
        <w:ind w:left="0"/>
        <w:jc w:val="both"/>
      </w:pPr>
      <w:r>
        <w:rPr>
          <w:rFonts w:ascii="Times New Roman"/>
          <w:b w:val="false"/>
          <w:i w:val="false"/>
          <w:color w:val="000000"/>
          <w:sz w:val="28"/>
        </w:rPr>
        <w:t xml:space="preserve">
      7. До прекращения залога по настоящему Договору допускается изменение суммы Вклада с соблюдением порядка заключения договора залога банковского вклада, утвержденного компетентным органом в области добычи урана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(далее – Правила).</w:t>
      </w:r>
    </w:p>
    <w:bookmarkEnd w:id="229"/>
    <w:bookmarkStart w:name="z404" w:id="230"/>
    <w:p>
      <w:pPr>
        <w:spacing w:after="0"/>
        <w:ind w:left="0"/>
        <w:jc w:val="both"/>
      </w:pPr>
      <w:r>
        <w:rPr>
          <w:rFonts w:ascii="Times New Roman"/>
          <w:b w:val="false"/>
          <w:i w:val="false"/>
          <w:color w:val="000000"/>
          <w:sz w:val="28"/>
        </w:rPr>
        <w:t xml:space="preserve">
      8.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которое может быть дано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Правилами заключения договора залога банковского вклада в случаях и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w:t>
      </w:r>
    </w:p>
    <w:bookmarkEnd w:id="230"/>
    <w:bookmarkStart w:name="z405" w:id="231"/>
    <w:p>
      <w:pPr>
        <w:spacing w:after="0"/>
        <w:ind w:left="0"/>
        <w:jc w:val="both"/>
      </w:pPr>
      <w:r>
        <w:rPr>
          <w:rFonts w:ascii="Times New Roman"/>
          <w:b w:val="false"/>
          <w:i w:val="false"/>
          <w:color w:val="000000"/>
          <w:sz w:val="28"/>
        </w:rPr>
        <w:t xml:space="preserve">
      1) консервации участка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на стоимость работ по консервации Участка добычи;</w:t>
      </w:r>
    </w:p>
    <w:bookmarkEnd w:id="231"/>
    <w:bookmarkStart w:name="z406" w:id="232"/>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177 Кодекса.</w:t>
      </w:r>
    </w:p>
    <w:bookmarkEnd w:id="232"/>
    <w:bookmarkStart w:name="z407" w:id="233"/>
    <w:p>
      <w:pPr>
        <w:spacing w:after="0"/>
        <w:ind w:left="0"/>
        <w:jc w:val="left"/>
      </w:pPr>
      <w:r>
        <w:rPr>
          <w:rFonts w:ascii="Times New Roman"/>
          <w:b/>
          <w:i w:val="false"/>
          <w:color w:val="000000"/>
        </w:rPr>
        <w:t xml:space="preserve"> Раздел 3. Права и обязанности Залогодателя</w:t>
      </w:r>
    </w:p>
    <w:bookmarkEnd w:id="233"/>
    <w:bookmarkStart w:name="z408" w:id="234"/>
    <w:p>
      <w:pPr>
        <w:spacing w:after="0"/>
        <w:ind w:left="0"/>
        <w:jc w:val="both"/>
      </w:pPr>
      <w:r>
        <w:rPr>
          <w:rFonts w:ascii="Times New Roman"/>
          <w:b w:val="false"/>
          <w:i w:val="false"/>
          <w:color w:val="000000"/>
          <w:sz w:val="28"/>
        </w:rPr>
        <w:t>
      9. Залогодатель вправе:</w:t>
      </w:r>
    </w:p>
    <w:bookmarkEnd w:id="234"/>
    <w:bookmarkStart w:name="z409" w:id="235"/>
    <w:p>
      <w:pPr>
        <w:spacing w:after="0"/>
        <w:ind w:left="0"/>
        <w:jc w:val="both"/>
      </w:pPr>
      <w:r>
        <w:rPr>
          <w:rFonts w:ascii="Times New Roman"/>
          <w:b w:val="false"/>
          <w:i w:val="false"/>
          <w:color w:val="000000"/>
          <w:sz w:val="28"/>
        </w:rPr>
        <w:t>
      1) получить деньги по Вкладу, оставшиеся после обращения взыскания на Предмет залога Залогодержателем в соответствии с настоящим Договором;</w:t>
      </w:r>
    </w:p>
    <w:bookmarkEnd w:id="235"/>
    <w:bookmarkStart w:name="z410" w:id="236"/>
    <w:p>
      <w:pPr>
        <w:spacing w:after="0"/>
        <w:ind w:left="0"/>
        <w:jc w:val="both"/>
      </w:pPr>
      <w:r>
        <w:rPr>
          <w:rFonts w:ascii="Times New Roman"/>
          <w:b w:val="false"/>
          <w:i w:val="false"/>
          <w:color w:val="000000"/>
          <w:sz w:val="28"/>
        </w:rPr>
        <w:t>
      2) вносить дополнительные суммы по Вкладу (пополнение) в соответствии с Правилами;</w:t>
      </w:r>
    </w:p>
    <w:bookmarkEnd w:id="236"/>
    <w:bookmarkStart w:name="z411" w:id="237"/>
    <w:p>
      <w:pPr>
        <w:spacing w:after="0"/>
        <w:ind w:left="0"/>
        <w:jc w:val="both"/>
      </w:pPr>
      <w:r>
        <w:rPr>
          <w:rFonts w:ascii="Times New Roman"/>
          <w:b w:val="false"/>
          <w:i w:val="false"/>
          <w:color w:val="000000"/>
          <w:sz w:val="28"/>
        </w:rPr>
        <w:t xml:space="preserve">
      3) после полного исполнения обязательств по ликвидации последствий операций по добыче урана, проводимых по Контракту,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для снятия обременения с Предмета залога.</w:t>
      </w:r>
    </w:p>
    <w:bookmarkEnd w:id="237"/>
    <w:bookmarkStart w:name="z412" w:id="238"/>
    <w:p>
      <w:pPr>
        <w:spacing w:after="0"/>
        <w:ind w:left="0"/>
        <w:jc w:val="both"/>
      </w:pPr>
      <w:r>
        <w:rPr>
          <w:rFonts w:ascii="Times New Roman"/>
          <w:b w:val="false"/>
          <w:i w:val="false"/>
          <w:color w:val="000000"/>
          <w:sz w:val="28"/>
        </w:rPr>
        <w:t>
      10. Залогодатель обязуется:</w:t>
      </w:r>
    </w:p>
    <w:bookmarkEnd w:id="238"/>
    <w:bookmarkStart w:name="z413" w:id="239"/>
    <w:p>
      <w:pPr>
        <w:spacing w:after="0"/>
        <w:ind w:left="0"/>
        <w:jc w:val="both"/>
      </w:pPr>
      <w:r>
        <w:rPr>
          <w:rFonts w:ascii="Times New Roman"/>
          <w:b w:val="false"/>
          <w:i w:val="false"/>
          <w:color w:val="000000"/>
          <w:sz w:val="28"/>
        </w:rPr>
        <w:t>
      1) без согласия Залогодержателя не передавать или иным образом распоряжаться правами по Вкладу и соответствующему счету в Банке;</w:t>
      </w:r>
    </w:p>
    <w:bookmarkEnd w:id="239"/>
    <w:bookmarkStart w:name="z414" w:id="240"/>
    <w:p>
      <w:pPr>
        <w:spacing w:after="0"/>
        <w:ind w:left="0"/>
        <w:jc w:val="both"/>
      </w:pPr>
      <w:r>
        <w:rPr>
          <w:rFonts w:ascii="Times New Roman"/>
          <w:b w:val="false"/>
          <w:i w:val="false"/>
          <w:color w:val="000000"/>
          <w:sz w:val="28"/>
        </w:rPr>
        <w:t>
      2) принимать меры, необходимые для обеспечения сохранности Предмета залога, в том числе для защиты его от посягательств и требований со стороны третьих лиц;</w:t>
      </w:r>
    </w:p>
    <w:bookmarkEnd w:id="240"/>
    <w:bookmarkStart w:name="z415" w:id="241"/>
    <w:p>
      <w:pPr>
        <w:spacing w:after="0"/>
        <w:ind w:left="0"/>
        <w:jc w:val="both"/>
      </w:pPr>
      <w:r>
        <w:rPr>
          <w:rFonts w:ascii="Times New Roman"/>
          <w:b w:val="false"/>
          <w:i w:val="false"/>
          <w:color w:val="000000"/>
          <w:sz w:val="28"/>
        </w:rPr>
        <w:t>
      3) своевременно и надлежащим образом исполнять обязанности, предусмотренные настоящим Договором и действующим законодательством Республики Казахстан;</w:t>
      </w:r>
    </w:p>
    <w:bookmarkEnd w:id="241"/>
    <w:bookmarkStart w:name="z416" w:id="242"/>
    <w:p>
      <w:pPr>
        <w:spacing w:after="0"/>
        <w:ind w:left="0"/>
        <w:jc w:val="both"/>
      </w:pPr>
      <w:r>
        <w:rPr>
          <w:rFonts w:ascii="Times New Roman"/>
          <w:b w:val="false"/>
          <w:i w:val="false"/>
          <w:color w:val="000000"/>
          <w:sz w:val="28"/>
        </w:rPr>
        <w:t>
      4) не предоставлять в пользу какого-либо лица, кроме Залогодержателя, какого-либо права в отношении и (или) интерес в Предмете залога;</w:t>
      </w:r>
    </w:p>
    <w:bookmarkEnd w:id="242"/>
    <w:bookmarkStart w:name="z417" w:id="243"/>
    <w:p>
      <w:pPr>
        <w:spacing w:after="0"/>
        <w:ind w:left="0"/>
        <w:jc w:val="both"/>
      </w:pPr>
      <w:r>
        <w:rPr>
          <w:rFonts w:ascii="Times New Roman"/>
          <w:b w:val="false"/>
          <w:i w:val="false"/>
          <w:color w:val="000000"/>
          <w:sz w:val="28"/>
        </w:rPr>
        <w:t>
      5)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243"/>
    <w:bookmarkStart w:name="z418" w:id="244"/>
    <w:p>
      <w:pPr>
        <w:spacing w:after="0"/>
        <w:ind w:left="0"/>
        <w:jc w:val="both"/>
      </w:pPr>
      <w:r>
        <w:rPr>
          <w:rFonts w:ascii="Times New Roman"/>
          <w:b w:val="false"/>
          <w:i w:val="false"/>
          <w:color w:val="000000"/>
          <w:sz w:val="28"/>
        </w:rPr>
        <w:t>
      6) в случае обращения взыскания добросовестно сотрудничать и оказывать содействие любым действиям Залогодержателя, осуществляемым в соответствии настоящим Договором;</w:t>
      </w:r>
    </w:p>
    <w:bookmarkEnd w:id="244"/>
    <w:bookmarkStart w:name="z419" w:id="245"/>
    <w:p>
      <w:pPr>
        <w:spacing w:after="0"/>
        <w:ind w:left="0"/>
        <w:jc w:val="both"/>
      </w:pPr>
      <w:r>
        <w:rPr>
          <w:rFonts w:ascii="Times New Roman"/>
          <w:b w:val="false"/>
          <w:i w:val="false"/>
          <w:color w:val="000000"/>
          <w:sz w:val="28"/>
        </w:rPr>
        <w:t>
      7) нести все расходы, в том числе по заключению и оформлению настоящего Договора;</w:t>
      </w:r>
    </w:p>
    <w:bookmarkEnd w:id="245"/>
    <w:bookmarkStart w:name="z420" w:id="246"/>
    <w:p>
      <w:pPr>
        <w:spacing w:after="0"/>
        <w:ind w:left="0"/>
        <w:jc w:val="both"/>
      </w:pPr>
      <w:r>
        <w:rPr>
          <w:rFonts w:ascii="Times New Roman"/>
          <w:b w:val="false"/>
          <w:i w:val="false"/>
          <w:color w:val="000000"/>
          <w:sz w:val="28"/>
        </w:rPr>
        <w:t>
      8)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246"/>
    <w:bookmarkStart w:name="z421" w:id="247"/>
    <w:p>
      <w:pPr>
        <w:spacing w:after="0"/>
        <w:ind w:left="0"/>
        <w:jc w:val="both"/>
      </w:pPr>
      <w:r>
        <w:rPr>
          <w:rFonts w:ascii="Times New Roman"/>
          <w:b w:val="false"/>
          <w:i w:val="false"/>
          <w:color w:val="000000"/>
          <w:sz w:val="28"/>
        </w:rPr>
        <w:t>
      9) не противодействовать в любой форме Залогодержателю при принятии мер по обращению взыскания на Предмет залога.</w:t>
      </w:r>
    </w:p>
    <w:bookmarkEnd w:id="247"/>
    <w:bookmarkStart w:name="z422" w:id="248"/>
    <w:p>
      <w:pPr>
        <w:spacing w:after="0"/>
        <w:ind w:left="0"/>
        <w:jc w:val="left"/>
      </w:pPr>
      <w:r>
        <w:rPr>
          <w:rFonts w:ascii="Times New Roman"/>
          <w:b/>
          <w:i w:val="false"/>
          <w:color w:val="000000"/>
        </w:rPr>
        <w:t xml:space="preserve"> Раздел 4. Права и обязанности Залогодержателя</w:t>
      </w:r>
    </w:p>
    <w:bookmarkEnd w:id="248"/>
    <w:bookmarkStart w:name="z423" w:id="249"/>
    <w:p>
      <w:pPr>
        <w:spacing w:after="0"/>
        <w:ind w:left="0"/>
        <w:jc w:val="both"/>
      </w:pPr>
      <w:r>
        <w:rPr>
          <w:rFonts w:ascii="Times New Roman"/>
          <w:b w:val="false"/>
          <w:i w:val="false"/>
          <w:color w:val="000000"/>
          <w:sz w:val="28"/>
        </w:rPr>
        <w:t>
      11. Залогодержатель вправе:</w:t>
      </w:r>
    </w:p>
    <w:bookmarkEnd w:id="249"/>
    <w:bookmarkStart w:name="z424" w:id="250"/>
    <w:p>
      <w:pPr>
        <w:spacing w:after="0"/>
        <w:ind w:left="0"/>
        <w:jc w:val="both"/>
      </w:pPr>
      <w:r>
        <w:rPr>
          <w:rFonts w:ascii="Times New Roman"/>
          <w:b w:val="false"/>
          <w:i w:val="false"/>
          <w:color w:val="000000"/>
          <w:sz w:val="28"/>
        </w:rPr>
        <w:t>
      1) запрашивать у Залогодателя или Банка выписки об остатке и движении денег по Вкладу, которые должны быть предоставлены Залогодержателю в течение 5 (пяти) рабочих дней после получения соответствующего письменного требования;</w:t>
      </w:r>
    </w:p>
    <w:bookmarkEnd w:id="250"/>
    <w:bookmarkStart w:name="z425" w:id="251"/>
    <w:p>
      <w:pPr>
        <w:spacing w:after="0"/>
        <w:ind w:left="0"/>
        <w:jc w:val="both"/>
      </w:pPr>
      <w:r>
        <w:rPr>
          <w:rFonts w:ascii="Times New Roman"/>
          <w:b w:val="false"/>
          <w:i w:val="false"/>
          <w:color w:val="000000"/>
          <w:sz w:val="28"/>
        </w:rPr>
        <w:t>
      2) требовать от Залогодателя незамедлительного совершения действий, необходимых в рамках законодательства Республики Казахстан для поддержания, защиты или замены Предмета залога, и по своему усмотрению требовать получения от Залогодателя полного возмещения любых обоснованных затрат и расходов, понесенных Залогодержателем при принятии таких мер самостоятельно;</w:t>
      </w:r>
    </w:p>
    <w:bookmarkEnd w:id="251"/>
    <w:bookmarkStart w:name="z426" w:id="252"/>
    <w:p>
      <w:pPr>
        <w:spacing w:after="0"/>
        <w:ind w:left="0"/>
        <w:jc w:val="both"/>
      </w:pPr>
      <w:r>
        <w:rPr>
          <w:rFonts w:ascii="Times New Roman"/>
          <w:b w:val="false"/>
          <w:i w:val="false"/>
          <w:color w:val="000000"/>
          <w:sz w:val="28"/>
        </w:rPr>
        <w:t>
      3)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требовать от любого лица, в том числе и от Залогодателя прекращения любого посягательства на Предмет залога;</w:t>
      </w:r>
    </w:p>
    <w:bookmarkEnd w:id="252"/>
    <w:bookmarkStart w:name="z427" w:id="253"/>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 своему выбору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253"/>
    <w:bookmarkStart w:name="z428" w:id="254"/>
    <w:p>
      <w:pPr>
        <w:spacing w:after="0"/>
        <w:ind w:left="0"/>
        <w:jc w:val="both"/>
      </w:pPr>
      <w:r>
        <w:rPr>
          <w:rFonts w:ascii="Times New Roman"/>
          <w:b w:val="false"/>
          <w:i w:val="false"/>
          <w:color w:val="000000"/>
          <w:sz w:val="28"/>
        </w:rPr>
        <w:t>
      5) в случае неисполнения Залогодателем обязательства по ликвидации последствий недропользования получить удовлетворение из суммы заложенного Предмета залога преимущественно перед другими кредиторами Залогодателя;</w:t>
      </w:r>
    </w:p>
    <w:bookmarkEnd w:id="254"/>
    <w:bookmarkStart w:name="z429" w:id="255"/>
    <w:p>
      <w:pPr>
        <w:spacing w:after="0"/>
        <w:ind w:left="0"/>
        <w:jc w:val="both"/>
      </w:pPr>
      <w:r>
        <w:rPr>
          <w:rFonts w:ascii="Times New Roman"/>
          <w:b w:val="false"/>
          <w:i w:val="false"/>
          <w:color w:val="000000"/>
          <w:sz w:val="28"/>
        </w:rPr>
        <w:t xml:space="preserve">
      12. Залогодержатель обязан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для прекращения залога;</w:t>
      </w:r>
    </w:p>
    <w:bookmarkEnd w:id="255"/>
    <w:bookmarkStart w:name="z430" w:id="256"/>
    <w:p>
      <w:pPr>
        <w:spacing w:after="0"/>
        <w:ind w:left="0"/>
        <w:jc w:val="left"/>
      </w:pPr>
      <w:r>
        <w:rPr>
          <w:rFonts w:ascii="Times New Roman"/>
          <w:b/>
          <w:i w:val="false"/>
          <w:color w:val="000000"/>
        </w:rPr>
        <w:t xml:space="preserve"> Раздел 5. Обращение взыскания на Предмет залога</w:t>
      </w:r>
    </w:p>
    <w:bookmarkEnd w:id="256"/>
    <w:bookmarkStart w:name="z431" w:id="257"/>
    <w:p>
      <w:pPr>
        <w:spacing w:after="0"/>
        <w:ind w:left="0"/>
        <w:jc w:val="both"/>
      </w:pPr>
      <w:r>
        <w:rPr>
          <w:rFonts w:ascii="Times New Roman"/>
          <w:b w:val="false"/>
          <w:i w:val="false"/>
          <w:color w:val="000000"/>
          <w:sz w:val="28"/>
        </w:rPr>
        <w:t>
      13.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257"/>
    <w:bookmarkStart w:name="z432" w:id="258"/>
    <w:p>
      <w:pPr>
        <w:spacing w:after="0"/>
        <w:ind w:left="0"/>
        <w:jc w:val="both"/>
      </w:pPr>
      <w:r>
        <w:rPr>
          <w:rFonts w:ascii="Times New Roman"/>
          <w:b w:val="false"/>
          <w:i w:val="false"/>
          <w:color w:val="000000"/>
          <w:sz w:val="28"/>
        </w:rPr>
        <w:t>
      14. Стороны соглашаются, что обращение взыскания на Предмет залога (реализация Предмета залога) производится во внесудебном порядке путем передачи Банком Залогодержателю всей суммы Вклада, по первому письменному требованию Залогодержателя, а при невозможности передачи всей суммы Вклада в момент обращения взыскания на Предмет залога – путем перехода к Залогодержателю прав по Вкладу по его письменному уведомлению. При этом Банк и Залогодатель подтверждают свое согласие на такой переход к Залогодержателю прав по Вкладу.</w:t>
      </w:r>
    </w:p>
    <w:bookmarkEnd w:id="258"/>
    <w:bookmarkStart w:name="z433" w:id="259"/>
    <w:p>
      <w:pPr>
        <w:spacing w:after="0"/>
        <w:ind w:left="0"/>
        <w:jc w:val="both"/>
      </w:pPr>
      <w:r>
        <w:rPr>
          <w:rFonts w:ascii="Times New Roman"/>
          <w:b w:val="false"/>
          <w:i w:val="false"/>
          <w:color w:val="000000"/>
          <w:sz w:val="28"/>
        </w:rPr>
        <w:t>
      15. Банк обязуется не противодействовать в любой форме Залогодержателю при принятии мер по обращению взыскания на Предмет залога.</w:t>
      </w:r>
    </w:p>
    <w:bookmarkEnd w:id="259"/>
    <w:bookmarkStart w:name="z434" w:id="260"/>
    <w:p>
      <w:pPr>
        <w:spacing w:after="0"/>
        <w:ind w:left="0"/>
        <w:jc w:val="both"/>
      </w:pPr>
      <w:r>
        <w:rPr>
          <w:rFonts w:ascii="Times New Roman"/>
          <w:b w:val="false"/>
          <w:i w:val="false"/>
          <w:color w:val="000000"/>
          <w:sz w:val="28"/>
        </w:rPr>
        <w:t>
      16. Залогом по настоящему Договору обеспечивается требование Залогодержателя по стоимости ликвидации последствий операций по добыче урана по Контракту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260"/>
    <w:bookmarkStart w:name="z435" w:id="261"/>
    <w:p>
      <w:pPr>
        <w:spacing w:after="0"/>
        <w:ind w:left="0"/>
        <w:jc w:val="left"/>
      </w:pPr>
      <w:r>
        <w:rPr>
          <w:rFonts w:ascii="Times New Roman"/>
          <w:b/>
          <w:i w:val="false"/>
          <w:color w:val="000000"/>
        </w:rPr>
        <w:t xml:space="preserve"> Раздел 6. Прекращение залога</w:t>
      </w:r>
    </w:p>
    <w:bookmarkEnd w:id="261"/>
    <w:bookmarkStart w:name="z436" w:id="262"/>
    <w:p>
      <w:pPr>
        <w:spacing w:after="0"/>
        <w:ind w:left="0"/>
        <w:jc w:val="both"/>
      </w:pPr>
      <w:r>
        <w:rPr>
          <w:rFonts w:ascii="Times New Roman"/>
          <w:b w:val="false"/>
          <w:i w:val="false"/>
          <w:color w:val="000000"/>
          <w:sz w:val="28"/>
        </w:rPr>
        <w:t>
      17. Залог, предоставленный Залогодержателю по настоящему Договору, прекращается:</w:t>
      </w:r>
    </w:p>
    <w:bookmarkEnd w:id="262"/>
    <w:bookmarkStart w:name="z437" w:id="263"/>
    <w:p>
      <w:pPr>
        <w:spacing w:after="0"/>
        <w:ind w:left="0"/>
        <w:jc w:val="both"/>
      </w:pPr>
      <w:r>
        <w:rPr>
          <w:rFonts w:ascii="Times New Roman"/>
          <w:b w:val="false"/>
          <w:i w:val="false"/>
          <w:color w:val="000000"/>
          <w:sz w:val="28"/>
        </w:rPr>
        <w:t xml:space="preserve">
      1) при прекращении обязательства по ликвидации последствий операций по добыче урана на Участке добычи после подписания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соответствующего Акта ликвидации;</w:t>
      </w:r>
    </w:p>
    <w:bookmarkEnd w:id="263"/>
    <w:bookmarkStart w:name="z438" w:id="264"/>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264"/>
    <w:bookmarkStart w:name="z439" w:id="265"/>
    <w:p>
      <w:pPr>
        <w:spacing w:after="0"/>
        <w:ind w:left="0"/>
        <w:jc w:val="left"/>
      </w:pPr>
      <w:r>
        <w:rPr>
          <w:rFonts w:ascii="Times New Roman"/>
          <w:b/>
          <w:i w:val="false"/>
          <w:color w:val="000000"/>
        </w:rPr>
        <w:t xml:space="preserve"> Раздел 7. Порядок разрешения споров</w:t>
      </w:r>
    </w:p>
    <w:bookmarkEnd w:id="265"/>
    <w:bookmarkStart w:name="z440" w:id="266"/>
    <w:p>
      <w:pPr>
        <w:spacing w:after="0"/>
        <w:ind w:left="0"/>
        <w:jc w:val="both"/>
      </w:pPr>
      <w:r>
        <w:rPr>
          <w:rFonts w:ascii="Times New Roman"/>
          <w:b w:val="false"/>
          <w:i w:val="false"/>
          <w:color w:val="000000"/>
          <w:sz w:val="28"/>
        </w:rPr>
        <w:t>
      18. Настоящий Договор, а также все правоотношения, возникающие в связи с исполнением настоящего Договора, регулируются и подлежат толкованию в соответствии с действующим законодательством Республики Казахстан.</w:t>
      </w:r>
    </w:p>
    <w:bookmarkEnd w:id="266"/>
    <w:bookmarkStart w:name="z441" w:id="267"/>
    <w:p>
      <w:pPr>
        <w:spacing w:after="0"/>
        <w:ind w:left="0"/>
        <w:jc w:val="both"/>
      </w:pPr>
      <w:r>
        <w:rPr>
          <w:rFonts w:ascii="Times New Roman"/>
          <w:b w:val="false"/>
          <w:i w:val="false"/>
          <w:color w:val="000000"/>
          <w:sz w:val="28"/>
        </w:rPr>
        <w:t xml:space="preserve">
      19. Все споры и разногласия, связанные с изменением, расторжением и исполнением настоящего Договора, подлежат разрешению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267"/>
    <w:bookmarkStart w:name="z442" w:id="268"/>
    <w:p>
      <w:pPr>
        <w:spacing w:after="0"/>
        <w:ind w:left="0"/>
        <w:jc w:val="left"/>
      </w:pPr>
      <w:r>
        <w:rPr>
          <w:rFonts w:ascii="Times New Roman"/>
          <w:b/>
          <w:i w:val="false"/>
          <w:color w:val="000000"/>
        </w:rPr>
        <w:t xml:space="preserve"> Раздел 8. Непреодолимая сила</w:t>
      </w:r>
    </w:p>
    <w:bookmarkEnd w:id="268"/>
    <w:bookmarkStart w:name="z443" w:id="269"/>
    <w:p>
      <w:pPr>
        <w:spacing w:after="0"/>
        <w:ind w:left="0"/>
        <w:jc w:val="both"/>
      </w:pPr>
      <w:r>
        <w:rPr>
          <w:rFonts w:ascii="Times New Roman"/>
          <w:b w:val="false"/>
          <w:i w:val="false"/>
          <w:color w:val="000000"/>
          <w:sz w:val="28"/>
        </w:rPr>
        <w:t>
      20. Ни одна из Сторон не будет нести ответственности за неисполнение или ненадлежащее исполнение каких-либо обязательств по настоящему Договору, если такое неисполнение или ненадлежащее исполнение вызваны обстоятельствами непреодолимой силы.</w:t>
      </w:r>
    </w:p>
    <w:bookmarkEnd w:id="269"/>
    <w:bookmarkStart w:name="z444" w:id="270"/>
    <w:p>
      <w:pPr>
        <w:spacing w:after="0"/>
        <w:ind w:left="0"/>
        <w:jc w:val="both"/>
      </w:pPr>
      <w:r>
        <w:rPr>
          <w:rFonts w:ascii="Times New Roman"/>
          <w:b w:val="false"/>
          <w:i w:val="false"/>
          <w:color w:val="000000"/>
          <w:sz w:val="28"/>
        </w:rPr>
        <w:t>
      21. К обстоятельствам непреодолимой силы относятся чрезвычайные и непредотвратимые при данных условиях обстоятельства, как например: чрезвычайные и непредотвратимые при данных условиях обстоятельства (стихийные явления, военные действия, чрезвычайное положение).</w:t>
      </w:r>
    </w:p>
    <w:bookmarkEnd w:id="270"/>
    <w:bookmarkStart w:name="z445" w:id="271"/>
    <w:p>
      <w:pPr>
        <w:spacing w:after="0"/>
        <w:ind w:left="0"/>
        <w:jc w:val="both"/>
      </w:pPr>
      <w:r>
        <w:rPr>
          <w:rFonts w:ascii="Times New Roman"/>
          <w:b w:val="false"/>
          <w:i w:val="false"/>
          <w:color w:val="000000"/>
          <w:sz w:val="28"/>
        </w:rPr>
        <w:t>
      22.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271"/>
    <w:bookmarkStart w:name="z446" w:id="272"/>
    <w:p>
      <w:pPr>
        <w:spacing w:after="0"/>
        <w:ind w:left="0"/>
        <w:jc w:val="left"/>
      </w:pPr>
      <w:r>
        <w:rPr>
          <w:rFonts w:ascii="Times New Roman"/>
          <w:b/>
          <w:i w:val="false"/>
          <w:color w:val="000000"/>
        </w:rPr>
        <w:t xml:space="preserve"> Раздел 9. Прочие условия</w:t>
      </w:r>
    </w:p>
    <w:bookmarkEnd w:id="272"/>
    <w:bookmarkStart w:name="z447" w:id="273"/>
    <w:p>
      <w:pPr>
        <w:spacing w:after="0"/>
        <w:ind w:left="0"/>
        <w:jc w:val="both"/>
      </w:pPr>
      <w:r>
        <w:rPr>
          <w:rFonts w:ascii="Times New Roman"/>
          <w:b w:val="false"/>
          <w:i w:val="false"/>
          <w:color w:val="000000"/>
          <w:sz w:val="28"/>
        </w:rPr>
        <w:t>
      23. Залогодатель не вправе уступать, передать,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273"/>
    <w:bookmarkStart w:name="z448" w:id="274"/>
    <w:p>
      <w:pPr>
        <w:spacing w:after="0"/>
        <w:ind w:left="0"/>
        <w:jc w:val="both"/>
      </w:pPr>
      <w:r>
        <w:rPr>
          <w:rFonts w:ascii="Times New Roman"/>
          <w:b w:val="false"/>
          <w:i w:val="false"/>
          <w:color w:val="000000"/>
          <w:sz w:val="28"/>
        </w:rPr>
        <w:t>
      24.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274"/>
    <w:bookmarkStart w:name="z449" w:id="275"/>
    <w:p>
      <w:pPr>
        <w:spacing w:after="0"/>
        <w:ind w:left="0"/>
        <w:jc w:val="both"/>
      </w:pPr>
      <w:r>
        <w:rPr>
          <w:rFonts w:ascii="Times New Roman"/>
          <w:b w:val="false"/>
          <w:i w:val="false"/>
          <w:color w:val="000000"/>
          <w:sz w:val="28"/>
        </w:rPr>
        <w:t>
      25.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урана на Участке добычи, в том числе по настоящему Договору, права и обязанности Залогодержателя по настоящему Договору переходят соответствующему государственному юридическому лицу в соответствии с законодательством Республики Казахстан без согласия Залогодателя и Банка.</w:t>
      </w:r>
    </w:p>
    <w:bookmarkEnd w:id="275"/>
    <w:bookmarkStart w:name="z450" w:id="276"/>
    <w:p>
      <w:pPr>
        <w:spacing w:after="0"/>
        <w:ind w:left="0"/>
        <w:jc w:val="both"/>
      </w:pPr>
      <w:r>
        <w:rPr>
          <w:rFonts w:ascii="Times New Roman"/>
          <w:b w:val="false"/>
          <w:i w:val="false"/>
          <w:color w:val="000000"/>
          <w:sz w:val="28"/>
        </w:rPr>
        <w:t>
      26. Изменения или дополнения в настоящий Договор вступают в силу только если они совершены в письменной форме, подписаны уполномоченными представителями Сторон и зарегистрированы в компетентном органе в области добычи урана.</w:t>
      </w:r>
    </w:p>
    <w:bookmarkEnd w:id="276"/>
    <w:bookmarkStart w:name="z451" w:id="277"/>
    <w:p>
      <w:pPr>
        <w:spacing w:after="0"/>
        <w:ind w:left="0"/>
        <w:jc w:val="both"/>
      </w:pPr>
      <w:r>
        <w:rPr>
          <w:rFonts w:ascii="Times New Roman"/>
          <w:b w:val="false"/>
          <w:i w:val="false"/>
          <w:color w:val="000000"/>
          <w:sz w:val="28"/>
        </w:rPr>
        <w:t>
      27. Настоящий Договор заключен "__" __________ 20__ года.</w:t>
      </w:r>
    </w:p>
    <w:bookmarkEnd w:id="277"/>
    <w:bookmarkStart w:name="z452" w:id="278"/>
    <w:p>
      <w:pPr>
        <w:spacing w:after="0"/>
        <w:ind w:left="0"/>
        <w:jc w:val="both"/>
      </w:pPr>
      <w:r>
        <w:rPr>
          <w:rFonts w:ascii="Times New Roman"/>
          <w:b w:val="false"/>
          <w:i w:val="false"/>
          <w:color w:val="000000"/>
          <w:sz w:val="28"/>
        </w:rPr>
        <w:t>
      28. Настоящий Договор составлен на казахском и русском языках в 3 (трех) экземплярах, имеющих одинаковую юридическую силу, по одному экземпляру для каждого из Сторон.</w:t>
      </w:r>
    </w:p>
    <w:bookmarkEnd w:id="278"/>
    <w:bookmarkStart w:name="z453" w:id="279"/>
    <w:p>
      <w:pPr>
        <w:spacing w:after="0"/>
        <w:ind w:left="0"/>
        <w:jc w:val="both"/>
      </w:pPr>
      <w:r>
        <w:rPr>
          <w:rFonts w:ascii="Times New Roman"/>
          <w:b w:val="false"/>
          <w:i w:val="false"/>
          <w:color w:val="000000"/>
          <w:sz w:val="28"/>
        </w:rPr>
        <w:t>
      29. Настоящий Договор вступает в силу с даты его регистрации в компетентном органе в области добычи урана, и действует до исполнения обязательства по ликвидации или до полного исполнения Залогодателем своих обязательств по ликвидации последствий операций по добыче урана по Контракту.</w:t>
      </w:r>
    </w:p>
    <w:bookmarkEnd w:id="279"/>
    <w:bookmarkStart w:name="z454" w:id="280"/>
    <w:p>
      <w:pPr>
        <w:spacing w:after="0"/>
        <w:ind w:left="0"/>
        <w:jc w:val="left"/>
      </w:pPr>
      <w:r>
        <w:rPr>
          <w:rFonts w:ascii="Times New Roman"/>
          <w:b/>
          <w:i w:val="false"/>
          <w:color w:val="000000"/>
        </w:rPr>
        <w:t xml:space="preserve"> Раздел 10. Юридические адреса и реквизиты Сторон</w:t>
      </w:r>
    </w:p>
    <w:bookmarkEnd w:id="2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недропользователя по контракту</w:t>
            </w:r>
          </w:p>
          <w:p>
            <w:pPr>
              <w:spacing w:after="20"/>
              <w:ind w:left="20"/>
              <w:jc w:val="both"/>
            </w:pPr>
            <w:r>
              <w:rPr>
                <w:rFonts w:ascii="Times New Roman"/>
                <w:b w:val="false"/>
                <w:i w:val="false"/>
                <w:color w:val="000000"/>
                <w:sz w:val="20"/>
              </w:rPr>
              <w:t>на разведку/разведку и добычу</w:t>
            </w:r>
          </w:p>
          <w:p>
            <w:pPr>
              <w:spacing w:after="20"/>
              <w:ind w:left="20"/>
              <w:jc w:val="both"/>
            </w:pPr>
            <w:r>
              <w:rPr>
                <w:rFonts w:ascii="Times New Roman"/>
                <w:b w:val="false"/>
                <w:i w:val="false"/>
                <w:color w:val="000000"/>
                <w:sz w:val="20"/>
              </w:rPr>
              <w:t>углеводородов)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компетентного органа)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