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4cf" w14:textId="797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2021 года № 681. Зарегистрирован в Министерстве юстиции Республики Казахстан 19 июля 2021 года № 23586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камерального контроля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камерального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Другие понятия, используемые в настоящих Правилах,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Камеральный контроль проводится территориальным подразделением ведомства уполномоченного органа (далее – территориальное подразделение) на постоянной основе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Контроль качества камерального контроля и контроль качества рассмотрения жалоб участников государственных закупок";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Ведомство уполномоченного органа посредством веб-портала осуществляет контроль качества камерального контроля государственных закупок и рассмотрения жалоб участников государственных закупок на сумму от 300 000 000 (триста миллионов), тенге и более не позднее окончания сроков, установленных пунктом 17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 результатам рассмотрения возражения принимается одно из следующих решений: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в случае удовлетворения, всех оспариваемых объектом государственного аудита вопросов;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в случаях частичного удовлетворения оспариваемых объектом государственного аудита вопросов;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в случаях неудовлетворения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результатам рассмотрения возражения оформляется заключением по результатам рассмотрения возражения,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рассмотрения возражения автоматически регистрируется и направляется объекту государственного аудита посредством веб-портала.";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Порядок рассмотрения жалоб в случае несогласия с решением по результатам рассмотрения жалобы и (или) уведомлением, направленным территориальным подразделением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несогласия с решением по результатам рассмотрения жалобы, предусмотренной абзацем третьим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с уведомлением, направленным территориальным подразделением, потенциальный поставщик, подавший заявку на участие в соответствующем конкурсе (аукционе), при необходимости подает в ведомство уполномоченного органа посредством общедоступных информационных систем, в том числе посредством веб-портала, жалобу на действия (бездействие) и акты (решения) территориального подразделения по форме согласно приложению 8 к настоящим Правилам в апелляционную комиссию при уполномоченном органе, не позднее пяти рабочих дней со дня получения уведомления объектом государственного аудита либо со дня получения решения по результатам рассмотрения жалобы.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поступившие по истечении срока, предусмотренного частью первой настоящего пункта,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несогласия с решением ведомства уполномоченного органа и (или) с уведомлением территориального подразделения, направленным в соответствии с подпунктом 1) пункта 34 настоящих Правил, потенциальный поставщик, подавший заявку на участие в соответствующем конкурсе (аукционе), при необходимости подает жалобу в уполномоченный орган посредством общедоступных информационных систем, в том числе посредством веб-портала, не позднее пяти рабочих дней со дня получения решения ведомства уполномоченного органа и (или) получения такого уведомления объектом государственного аудита либо обращается в суд.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поступившие по истечении срока, предусмотренного частью первой настоящего пункта,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По результатам рассмотрения возражения, жалобы, предусмотренной частью первой пункта 35 настоящих Правил, уполномоченным органом принимается одно из следующих решений: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возражения, жалобы;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возражения, жалобы с обоснованием принятия такого решения.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выносится в письменной форме и является обязательным для исполнения объектом государственного аудита.";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992"/>
        <w:gridCol w:w="2964"/>
        <w:gridCol w:w="590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3.Отражение организатором (заказчиком) в конкурсной документации (аукционной документации) квалификационных требований и условий в нарушение статей 9 и 21 Закона Республики Казахстан "О государственных закупках" (далее – Закон), а также принципов осуществления государственных закупок.</w:t>
            </w:r>
          </w:p>
          <w:bookmarkEnd w:id="3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- нарушение принципов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статей 9 и 21 Закона, а также принципов осуществления государственных закупок.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Протокол предварительного обсуждения содержит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  <w:bookmarkEnd w:id="3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либо принятие решений в нарушение пункта 2 статьи 22 Закона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иных потенциальных поставщиков (в нарушение требований статьи 51 Закона).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осуществляются среди иных потенциальных поставщиков с нарушением норм статьи 51 Закона.</w:t>
            </w:r>
          </w:p>
          <w:bookmarkEnd w:id="3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организатором/заказчиком государственных закупок отдельных видов товаров, работ, услуг среди иных потенциальных поставщиков, а также с другими нарушениями требований статьи 51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статьей 20 Закона.</w:t>
            </w:r>
          </w:p>
          <w:bookmarkEnd w:id="3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организатором, заказчиком государственных закупок товаров, работ, услуг способом конкурса на лоты в нарушение статьи 20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нарушениям прав и законных интересов потенциального поставщика, повлекшее его отклонение.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либо несоответствующей квалификационным требованиям и требованиям конкурсной документации.</w:t>
            </w:r>
          </w:p>
          <w:bookmarkEnd w:id="3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конкурсной комиссией (аукционной комиссией) заявки на участие в конкурсе (аукционе) потенциального поставщика (поставщика) в нарушение статей 10, 27 и 33 Закона, а также пунктов 150 и 344 Правил осуществления государственных закупок, утвержденных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под № 12590) (далее – Правила)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конкурса/аукциона, по которым оформлен протокол об итогах.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конкурсной заявки (аукционной заявки) потенциального поставщика (поставщика), соответствующей квалификационным требованиям и требованиям конкурсной документации.</w:t>
            </w:r>
          </w:p>
          <w:bookmarkEnd w:id="3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конкурсной комиссией (аукционной комиссией) заявки на участие в конкурсе (аукционе) потенциального поставщика (поставщика) в нарушение статей 10, 27 и 33 Закона, а также пунктов 150 и 344 Правил и пункта 41 приложения 4 к Правилам.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конкурса, по которым оформлен протокол об итогах, при этом они признаны состоявшимися.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конкурсной комиссией к конкурсному ценовому предложению поставщика относительного значения критериев, предусмотренных законодательством о государственных закупках Республики Казахстан.</w:t>
            </w:r>
          </w:p>
          <w:bookmarkEnd w:id="4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либо не применение конкурсной комиссией условных скидок к потенциальному поставщику в нарушение статьи 21 Закона, а также пунктов 153-166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конкурсных(аукционных) заявок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Сформированный и опубликованный 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потенциальных поставщиков, не соответствующих квалификационным требованиям и требованиям конкурсной документации (аукционной документации),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конкурсной документации (аукционной документации) потенциальному поставщику посредством веб-портала.</w:t>
            </w:r>
          </w:p>
          <w:bookmarkEnd w:id="4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предварительного допуска не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Подробные описания причин отклонения заявок, в том числе с указанием сведений и документов, подтверждающих их несоответствие квалификационным требованиям и требованиям конкурсной документации (аукционной документации);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конкурсной/аукционной документации потенциальному поставщику посредством веб-портала, в нарушение статьи 27 и 33 Закона, а также пунктов 128, 326 Правил.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способами, предусмотренными пунктом 1 статьи 13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bookmarkEnd w:id="4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проведены с нарушением пункта 22 статьи 43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 по которым должны осуществляться единым организатором государственных закупок.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статье 8 Закона.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статье 8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пунктом 1 статьи 38 Закона.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пунктом 1 статьи 38 Закона,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статьей 5 Закона.</w:t>
            </w:r>
          </w:p>
          <w:bookmarkEnd w:id="4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статьи 5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государственных закупок способом запроса ценовых предложений.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  <w:bookmarkEnd w:id="4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описании закупаемых товаров работ, услуг в нарушение пункта 2 статьи 38 Закона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для заключения договора о государственных закупках способом из одного источника путем прямого заключения не соответствует требованиям пункта 3 статьи 39 Закона.</w:t>
            </w:r>
          </w:p>
          <w:bookmarkEnd w:id="4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из одного источника путем прямого заключения договора о государственных закупках в нарушение пункта 3 статьи 39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проведенные способом через товарные биржи.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закупаемых товаров в перечне биржевых товаров согласно Перечню биржевых товаров, утвержденному приказу Министра национальной экономики Республики Казахстан от 26 февраля 2015 года № 142 (зарегистрирован в Реестре государственной регистрации нормативных правовых актов под № 10587)</w:t>
            </w:r>
          </w:p>
          <w:bookmarkEnd w:id="4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входящих в перечень биржевых товаров, осуществлены с нарушением статьи 42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(аукциона), по которым оформлен протокол предварительного допуска.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предварительного допуска, комиссией принято решение о признании конкурсной заявки (аукционной заявки) потенциального поставщика (поставщика),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соответствие.</w:t>
            </w:r>
          </w:p>
          <w:bookmarkEnd w:id="4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конкурсной комиссией (аукционной комиссией) заявки на участие в конкурсе (аукционе) потенциального поставщика в нарушение статей 27 и 33 Закона, а также пунктов 137 и 333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закупках, в случае изменений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протоколу предварительного обсуждения имеются замечания к проекту конкурсной документации (аукционной документации).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организатором (заказчиком) в конкурсной документации (аукционной документации) квалификационных требований и условий в нарушение статей 9 и 21 Закона,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  <w:bookmarkEnd w:id="4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установления любых не измеряемых количественно и (или) не администрируемых требований к потенциальным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нарушают принципы осуществления государственных закупок.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статей 9 и 21 Закона, а также принципов осуществления государственных закупок.</w:t>
            </w:r>
          </w:p>
          <w:bookmarkEnd w:id="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четырех тысячекратного размера месячного расчетного показателя.</w:t>
            </w:r>
          </w:p>
          <w:bookmarkEnd w:id="5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осуществлены способом запроса ценовых предложений в нарушение пункта 1 статьи 37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в случае осуществления государственных закупок способом запроса ценовых предложений.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государственных закупок являются товары, работы,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организатором (заказчиком) квалификационных требований и условий в нарушение пункта 7 стати 9 Закона.</w:t>
            </w:r>
          </w:p>
          <w:bookmarkEnd w:id="5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в случае осуществления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даты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проектно-сметная документация, заказчиком в соответствии с пунктом 5 статьи 5 Закона в годовом плане государственных закупок (предварительном годовом плане государственных закупок):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  <w:bookmarkEnd w:id="5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4), 9), 31), 32) и 35) пункта 3 статьи 39 Закона.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</w:t>
            </w:r>
          </w:p>
          <w:bookmarkEnd w:id="5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статьи 26 Закона и пунктов 174, 175, 175-1 и 176 Правил.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проводятся в нарушение пункта 1 статьи 31 Закона.</w:t>
            </w:r>
          </w:p>
          <w:bookmarkEnd w:id="5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входящих в перечень 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пункта 1 статьи 31 Закона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камерального контроля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внутреннему государственному аудиту)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4 статьи 30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(далее – Закон) уведомляет,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 объекта государственного аудита)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по результатам камерального контроля.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 Закона Вам необходимо исполнить настоящее уведомление об устранении нарушений, выявленных по результатам камерального контроля (далее – уведомление) в течение десяти рабочих дней со дня, следующего за днем его вручения (получения).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признается исполненным в случаях устранения нарушений, указанных в уведомлении с учетом результатов рассмотрения возражений.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устранении нарушений (при необходимости подтверждающие документы) представляются объектом государственного аудита посредством веб-портала в уполномоченный орган, направивший уведомление согласно приложению 4 к Правилам проведения камерального контроля (далее – Правила).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35 Правил, в случае несогласия с нарушениями, указанными в уведомлении, объект государственного аудита при необходимости в течение пяти рабочих дней со дня, следующего за днем его доставки посредством веб-портала направляет уполномоченному органу возражение согласно приложению 6 к Правилам.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возражению могут быть приложены копии документов, подтверждающих доводы возражения.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уведомления об устранении нарушений, выявленных по результатам камерального контроля, влечет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соответствии с пунктом 1 статьи 32 Закона, а также административную ответственность должностных лиц в соответствии с частью 3 статьи 462 Кодекса Республики Казахстан "Об административных правонарушениях".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60 Закона действия (бездействие) органов государственного аудита и финансового контроля и (или) их должностных лиц могут быть обжалованы в порядке, установленном законодательством Республики Казахстан.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описанием выявленных нарушений на ____ листе (-ах). 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ведомства уполномоченного органа по внутреннему государственному аудиту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устранении 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Мной,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наименование уполномоченного органа,   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30 Закона Республики Казахстан "О государственном аудите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финансовом контроле" проведен камеральный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(Предмет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(Системы управления рисками/жалобы с указанием сведений о заявителе)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информационной системы)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камерального контроля установлено (-ы) следующее (-ие) нарушение (-я):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903"/>
        <w:gridCol w:w="6814"/>
        <w:gridCol w:w="2642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 порядке с указанием профиля риска,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нарушения.)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выявленные нарушения подлежат устранению в соответствии с приложением 3 к Правилам проведения камерального контроля.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230"/>
        <w:gridCol w:w="5445"/>
        <w:gridCol w:w="305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закупки, по которым в уполномоченный орган по внутреннему государственному аудиту поступили жалобы Запланированные государственные закупки способом через товарные биржи</w:t>
            </w:r>
          </w:p>
          <w:bookmarkEnd w:id="75"/>
        </w:tc>
        <w:tc>
          <w:tcPr>
            <w:tcW w:w="5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 – Установление организатором (заказчиком) в конкурсной документации (аукционной документации) квалификационных требований и условий, в нарушение законодательства Республики Казахстан о государственных закупках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 в случае, если предварительное обсуждение проекта конкурсной документации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 – Осуществление государственных закупок отдельных видов товаров, работ, услуг среди иных потенциальных поставщиков (в нарушение требований статьи 51 Закона Республики Казахстан "О государственных закупках" (далее – Закон))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 – Не разделение на лоты при проведении государственных закупок способом конкурса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9 – Срок поставки товаров, выполнения работ, оказания услуг менее пятнадцати календарных дней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Централизованные государственные закупки, организация и проведение по которым должны осуществляться единым организатором государственных закупок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24 – Неправомерное применение/неприменение расчета демпинговой цены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–Неправомерное применение способа государственных закупок – способ из одного источника путем прямого заключения договора о государственных закупках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закупок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Неправомерный выбор способа осуществления государственных закупок товаров, входящих в перечень биржевых товаров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 – Утверждение заказчиком, организатором конкурсной документации (аукционной документации) с нарушением Закона,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 Установление организатором (заказчиком) в конкурсной документации (аукционной документации) квалификационных требований и условий, не предусмотренных законодательством о государственных закупках в случае изменений конкурсной документации (аукционной документации) по итогам обсуждения либо в конкурсной документации (аукционной документации), когда вместо технической спецификации содержится проектно-сметная документация  (перечень основных видов оборудования (механизмов, машин) и трудовых ресурсов).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(аукциона), сумма которых превышает триста миллионов тенге, и (или) государственные закупки способом конкурса (аукциона), по которым поступили жалобы потенциальных поставщиков, подавших заявку на участие в соответствующем конкурсе (аукционе)</w:t>
            </w:r>
          </w:p>
          <w:bookmarkEnd w:id="76"/>
        </w:tc>
        <w:tc>
          <w:tcPr>
            <w:tcW w:w="5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8 – Не указание в протоколе предварительного допуска подробных причин отклонения конкурсных (аукционных)заявок.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5 – Принятие решения с нарушениям прав и законных интересов потенциального поставщика, повлекшее его отклонение.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6 – Принятие решение допуске потенциального поставщика с нарушением законодательства о государственных закупках.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Неправомерное отклонение заявок потенциальных поставщиков по тем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(заказчика), в случае оформления организатором государственных закупок протокола об итогах*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(аукциона), сумма которых превышает триста миллионов тенге, и (или) государственные закупки способом конкурса (аукциона), по которым поступили жалобы в сроки, установленные пунктом 2 статьи 47 Закона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5 – Принятие решения с нарушениям прав и законных интересов потенциального поставщика, повлекшее его отклонение.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6 – Принятие решения о допуске потенциального поставщика с нарушением законодательства Республики Казахстан о государственных закупках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7 – Неприменение или неправомерное применение условных скидок.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предложений, сумма лота которых превышает два миллиона тенге, и (или) государственные закупки, по которым в уполномоченный орган по внутреннему государственному аудиту поступили жалобы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3 – Осуществление государственных закупок отдельных видов товаров, работ, услуг среди иных потенциальных поставщиков (в нарушение требований статьи 51 Закона)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9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12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13 –Техническая спецификация содержит указания на товарные знаки, полезные модели и другие характеристики при проведении государственных закупок способом запроса ценовых предложений.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18 – Приобретение способом запроса ценовых предложений однородных товаров, работ, услуг, годовой объем которых в стоимостном выражении превышает четырех 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19 – Неправомерные требования в случае осуществления государственных закупок способом запроса ценовых предложений.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20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21 – Соответствие объемов государственных закупок.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22 – Содержание годового плана государственных закупок.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государственной закупки превышает два миллиона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услуг.</w:t>
            </w:r>
          </w:p>
          <w:bookmarkEnd w:id="77"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14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закупок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государственные закупки способом через товарные биржи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15 –Неправомерный выбор способа осуществления государственных закупок товаров, входящих в перечень биржевых товаров.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</w:tbl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заключения договора о государственных закупках после вручения уведомления, нарушение устраняется путем расторжения такого договора (с отменой итогов)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2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Жалоба на решение, действие (бездействия) территориального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или ведомства уполномоченного органа по внутреннему государственному аудиту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его должностных лиц 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 20___года                               № _____ 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или фамилия, имя, отчество (при его наличии), бизнес-идентификационный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или индивидуальный идентификационный номер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сообщает о несогласии 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номер, дата обжалуемого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. На основании изложенного прошу: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Заявитель _________________________________________________________ 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 (при его наличии))             (Подпись)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