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f6b2" w14:textId="71df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24 июня 2021 года № 211. Зарегистрирован в Министерстве юстиции Республики Казахстан 28 июня 2021 года № 23204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70-1) статьи 5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тенге/кВтч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593"/>
        <w:gridCol w:w="1593"/>
        <w:gridCol w:w="1593"/>
        <w:gridCol w:w="1594"/>
        <w:gridCol w:w="1594"/>
        <w:gridCol w:w="1594"/>
        <w:gridCol w:w="1594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