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8a342" w14:textId="648a3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и работы дисциплинарной комиссии в органах гражданской защиты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15 июня 2021 года № 285. Зарегистрирован в Министерстве юстиции Республики Казахстан 21 июня 2021 года № 23130. Утратил силу приказом и.о. Министра по чрезвычайным ситуациям Республики Казахстан от 18 августа 2022 года № 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по чрезвычайным ситуациям РК от 18.08.2022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11.09.2022).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 Закона Республики Казахстан "О правоохранительной службе",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работы дисциплинарной комиссии в органах гражданской защиты.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политики Министерства по чрезвычайным ситуациям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2021 года № 285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и работы дисциплинарной комиссии в органах гражданской защиты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и работы дисциплинарной комиссии в органах гражданской защиты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 Закона Республики Казахстан от 6 января 2011 года "О правоохранительной службе" (далее – Закон) и определяют порядок формирования и работы дисциплинарной комиссии в органах гражданской защиты (далее – ОГЗ) по рассмотрению дисциплинарных проступков сотрудников, которым присвоены специальные звания.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дисциплинарная ответственность (далее – ответственность) – вид юридической ответственности, которую несут сотрудники за совершение дисциплинарных проступков, а также административных правонарушений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дисциплинарная комиссия (далее – Комиссия) – постоянный коллегиальный орган, создаваемый в подразделениях ОГЗ для рассмотрения материалов служебного расследования и исследования фактов, касающихся дисциплинарного проступка в целях всестороннего, полного и объективного установления обстоятельств его совершения и вынесения рекомендации о мере дисциплинарного взыскания лицу, имеющему право назначения на должность и освобождения от должности сотрудника, привлекаемого к дисциплинарной ответственности;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дисциплинарный проступок (далее – проступок) – противоправное, виновное неисполнение или ненадлежащее исполнение сотрудником ОГЗ возложенных на него обязанностей, превышение должностных полномочий, нарушение служебной и трудовой дисциплины, нарушение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Этического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служащих Республики Казахстан (Правил служебной этики государственных служащих), утвержденного Указом Президента Республики Казахстан от 29 декабря 2015 года № 153, а равно несоблюдение установленных ограничений, связанных с пребыванием на правоохранительной службе.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руководитель – руководитель территориального подразделения ОГЗ, руководитель учреждения, ведомства ОГЗ.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Законом и иными правовыми актами, а также настоящими Правилами.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дисциплинарной комиссии в органах гражданской защиты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Состав Комиссии Министерства по чрезвычайным ситуациям Республики Казахстан утверждается приказом Министра по чрезвычайным ситуациям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Составы Комиссий подразделений ОГЗ утверждаются приказами уполномоченных руководителей, имеющих право налагать дисциплинарные взыскания, предусмотренные подпунктами 4) – 9)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Общее количество членов Комиссии, включая председателя, должно составлять не менее пяти членов.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Не допускается исполнение уполномоченными руководителями, имеющими право налагать дисциплинарные взыскания, предусмотренные подпунктами 4) – 9)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обязанностей председателя Комиссии.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состав Комиссии в обязательном порядке включаются сотрудники кадровых, юридических служб и инспекции по личному составу (при их наличии).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Замещение отсутствующих членов Комиссии не допускается.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Председатель и члены Комиссии не допускаются к участию в рассмотрении материалов служебного расследования, исследования фактов и вынесении рекомендаций, касательно проступков сотрудника ОГЗ, являющегося их близким родственником, супругом или свойственником, а также при наличии прямой или косвенной заинтересованности в данном расследовании.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у члена Комиссии имеется прямая или косвенная заинтересованность в расследовании, то он обязан незамедлительно информировать об этом уполномоченного руководителя, имеющего право налагать дисциплинарные взыскания.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Секретарем Комиссии (далее – секретарь) назначается представитель кадровой службы. Рассмотрение заключений служебных расследований по материалам, содержащим сведения, составляющие государственные секреты и иную охраняемую законом тайну, осуществляется при наличии у Комиссии и секретаря соответствующего допуска.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организует проведение заседаний Комиссии, извещает членов Комиссии, сотрудников, в отношении которых проведено служебное расследование и их непосредственных руководителей о дате, времени и месте проведения заседания, повестке дня, осуществляет ведение протокола и оформление решения Комиссии в произвольной форме.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не принимает участие в голосовании.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работы дисциплинарной комиссии в органах гражданской защиты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Заседания Комиссий проводится при наличии кворума не менее двух третей ее состава. День проведения заседания определяется Председателем и через секретаря Комиссии доводится до сведения других членов и сотрудников ОГЗ, в отношении которых проводилось служебное расследование.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неявки сотрудника, в отношении которого проводилось служебное расследование, на заседание дисциплинарной комиссии без уважительной причины данный факт отражается в протоколе заседания дисциплинарной комиссии.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материалов служебного расследования на заседании Комиссии может происходить без участия сотрудника, в отношении которого рассматривается дисциплинарная ответственность, если он был надлежащим образом извещен о времени и месте заседания Комиссии и ознакомлен с указанными материалами не менее чем за три рабочих дня до проведения заседания.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Комиссией рассматриваются материалы служебного расследования и изучаются факты, касающиеся проступка, заслушиваются объяснения сотрудников, в отношении которых проведено служебное расследование. При необходимости Комиссия заслушивает свидетелей независимо от их должностного положения и исследует любые факты, касающиеся проступка.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какое-либо давление и вмешательство в деятельность Комиссии.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наличии фактов, подтверждающих совершение проступка, Комиссия выносит рекомендации руководителю подразделения ОГЗ, организации образования ОГЗ о целесообразности наложения дисциплинарного взыскания и его виде.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Рекомендация Комиссии принимается путем открытого голосования и считается принятой, если за нее подано большинство голосов из числа присутствовавших на заседании членов Комиссии. В случае равенства голосов принятой считается рекомендация, за которую проголосовал председатель Комиссии. Члены Комиссии высказывают свое мнение и не могут воздерживаться при голосовании. Рекомендация Комиссии оформляется Решением Комиссии.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голосование Комиссией проводится без присутствия сотрудников, ответственность которых рассматривается на заседании Комиссии.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Протокол заседания Комиссии и Решение Комиссии подписываются Председателем и членами Комиссии, присутствовавшими на заседании Комиссии, а также секретарем Комиссии.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рассмотрения ответственности нескольких лиц рекомендации Комиссии выносятся на каждого в отдельности.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 принятом Решении Комиссии сотрудник, ответственность которого рассматривалась на заседании Комиссии, в течение трех рабочих дней (под роспись) ставится в известность службой, инициировавшей рассмотрение дисциплинарной ответственности на Комиссии.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Секретарь Комиссии направляет руководителю подразделения ОГЗ Решение Комиссии для принятия окончательного решения об ответственности сотрудника.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Материалы работы Комиссии хранятся в кадровой службе или в инспекции по личному составу, а материалы ограниченного доступа в инициируемой службе.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Сроки хранения материалов работы Комиссии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документов, образующихся в деятельности государственных и негосударственных организаций, с указанием сроков хранения, утвержденного приказом исполняющего обязанности Министра культуры и спорта Республики Казахстан от 29 сентября 2017 года № 263 (зарегистрирован в Реестре государственной регистрации нормативных правовых актов № 15997).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