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747d" w14:textId="a947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июня 2021 года № 555. Зарегистрирован в Министерстве юстиции Республики Казахстан 17 июня 2021 года № 23046.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705-1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4"/>
    <w:bookmarkStart w:name="z11" w:id="5"/>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5"/>
    <w:bookmarkStart w:name="z12" w:id="6"/>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6"/>
    <w:bookmarkStart w:name="z13" w:id="7"/>
    <w:p>
      <w:pPr>
        <w:spacing w:after="0"/>
        <w:ind w:left="0"/>
        <w:jc w:val="both"/>
      </w:pPr>
      <w:r>
        <w:rPr>
          <w:rFonts w:ascii="Times New Roman"/>
          <w:b w:val="false"/>
          <w:i w:val="false"/>
          <w:color w:val="000000"/>
          <w:sz w:val="28"/>
        </w:rPr>
        <w:t>
      дополнить пунктом 705-2 следующего содержания:</w:t>
      </w:r>
    </w:p>
    <w:bookmarkEnd w:id="7"/>
    <w:bookmarkStart w:name="z14" w:id="8"/>
    <w:p>
      <w:pPr>
        <w:spacing w:after="0"/>
        <w:ind w:left="0"/>
        <w:jc w:val="both"/>
      </w:pPr>
      <w:r>
        <w:rPr>
          <w:rFonts w:ascii="Times New Roman"/>
          <w:b w:val="false"/>
          <w:i w:val="false"/>
          <w:color w:val="000000"/>
          <w:sz w:val="28"/>
        </w:rPr>
        <w:t>
      "705-2 Привлечение нового негосударственного займа под государственную гарантию на внешнем рынке ссудного капитала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8"/>
    <w:bookmarkStart w:name="z15" w:id="9"/>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пунктах 705-1 и 705-2 настоящих Правил.";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711</w:t>
      </w:r>
      <w:r>
        <w:rPr>
          <w:rFonts w:ascii="Times New Roman"/>
          <w:b w:val="false"/>
          <w:i w:val="false"/>
          <w:color w:val="000000"/>
          <w:sz w:val="28"/>
        </w:rPr>
        <w:t xml:space="preserve"> и </w:t>
      </w:r>
      <w:r>
        <w:rPr>
          <w:rFonts w:ascii="Times New Roman"/>
          <w:b w:val="false"/>
          <w:i w:val="false"/>
          <w:color w:val="000000"/>
          <w:sz w:val="28"/>
        </w:rPr>
        <w:t>712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пунктах 705-1 и 705-2 настоящих Правил.</w:t>
      </w:r>
    </w:p>
    <w:bookmarkEnd w:id="11"/>
    <w:bookmarkStart w:name="z20" w:id="12"/>
    <w:p>
      <w:pPr>
        <w:spacing w:after="0"/>
        <w:ind w:left="0"/>
        <w:jc w:val="both"/>
      </w:pPr>
      <w:r>
        <w:rPr>
          <w:rFonts w:ascii="Times New Roman"/>
          <w:b w:val="false"/>
          <w:i w:val="false"/>
          <w:color w:val="000000"/>
          <w:sz w:val="28"/>
        </w:rPr>
        <w:t xml:space="preserve">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714</w:t>
      </w:r>
      <w:r>
        <w:rPr>
          <w:rFonts w:ascii="Times New Roman"/>
          <w:b w:val="false"/>
          <w:i w:val="false"/>
          <w:color w:val="000000"/>
          <w:sz w:val="28"/>
        </w:rPr>
        <w:t xml:space="preserve"> и </w:t>
      </w:r>
      <w:r>
        <w:rPr>
          <w:rFonts w:ascii="Times New Roman"/>
          <w:b w:val="false"/>
          <w:i w:val="false"/>
          <w:color w:val="000000"/>
          <w:sz w:val="28"/>
        </w:rPr>
        <w:t>714-1</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13"/>
    <w:bookmarkStart w:name="z23" w:id="14"/>
    <w:p>
      <w:pPr>
        <w:spacing w:after="0"/>
        <w:ind w:left="0"/>
        <w:jc w:val="both"/>
      </w:pPr>
      <w:r>
        <w:rPr>
          <w:rFonts w:ascii="Times New Roman"/>
          <w:b w:val="false"/>
          <w:i w:val="false"/>
          <w:color w:val="000000"/>
          <w:sz w:val="28"/>
        </w:rPr>
        <w:t xml:space="preserve">
      714-1. По инвестиционным проектам, указанным в пунктах 705-1 и 705-2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721-1</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15"/>
    <w:bookmarkStart w:name="z26" w:id="16"/>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16"/>
    <w:bookmarkStart w:name="z27" w:id="17"/>
    <w:p>
      <w:pPr>
        <w:spacing w:after="0"/>
        <w:ind w:left="0"/>
        <w:jc w:val="both"/>
      </w:pPr>
      <w:r>
        <w:rPr>
          <w:rFonts w:ascii="Times New Roman"/>
          <w:b w:val="false"/>
          <w:i w:val="false"/>
          <w:color w:val="000000"/>
          <w:sz w:val="28"/>
        </w:rPr>
        <w:t>
      дополнить пунктом 721-2 следующего содержания:</w:t>
      </w:r>
    </w:p>
    <w:bookmarkEnd w:id="17"/>
    <w:bookmarkStart w:name="z28" w:id="18"/>
    <w:p>
      <w:pPr>
        <w:spacing w:after="0"/>
        <w:ind w:left="0"/>
        <w:jc w:val="both"/>
      </w:pPr>
      <w:r>
        <w:rPr>
          <w:rFonts w:ascii="Times New Roman"/>
          <w:b w:val="false"/>
          <w:i w:val="false"/>
          <w:color w:val="000000"/>
          <w:sz w:val="28"/>
        </w:rPr>
        <w:t>
      "721-2. При привлечении нового негосударственного займа под государственную гарантию на внешнем рынке ссудного капитала для реализации проекта,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733</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для финансирования в установленном порядке отдельных мероприятий по содействию занятости.";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735</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программ, для финансирования в установленном порядке отдельных мероприятий по содействию занятости,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34" w:id="21"/>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для финансирования в установленном порядке отдельных мероприятий по содействию занятости,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21"/>
    <w:bookmarkStart w:name="z35" w:id="22"/>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w:t>
      </w:r>
    </w:p>
    <w:bookmarkEnd w:id="22"/>
    <w:bookmarkStart w:name="z36"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7"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4"/>
    <w:bookmarkStart w:name="z38"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5"/>
    <w:bookmarkStart w:name="z39" w:id="2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41"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