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13bc" w14:textId="8581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рыбных ресурсов и других водных животных с 1 июля 2021 года по 1 июля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июня 2021 года № 198. Зарегистрирован в Министерстве юстиции Республики Казахстан 15 июня 2021 года № 23033.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лимиты изъятия рыбных ресурсов и других водных животных с 1 июля 2021 года по 1 июля 2022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198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 с 1 июля 2021 года по 1 июля 2022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изъятия - в редакции приказа и.о. Министра экологии, геологии и природных ресурсов РК от 20.08.2021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09"/>
        <w:gridCol w:w="2686"/>
        <w:gridCol w:w="1382"/>
        <w:gridCol w:w="2164"/>
        <w:gridCol w:w="1903"/>
        <w:gridCol w:w="2426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8006,449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1537,375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497,741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2636,702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703,484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359,088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1002,783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3640,233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2898,078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733,544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3266,865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2608,339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1387,341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5690,759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254,849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1215,161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32,432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5368,103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3937,993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30181,726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31"/>
        <w:gridCol w:w="3603"/>
        <w:gridCol w:w="2461"/>
        <w:gridCol w:w="3605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1488"/>
        <w:gridCol w:w="8502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2584,35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1488"/>
        <w:gridCol w:w="8502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7913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6937,43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1289"/>
        <w:gridCol w:w="4505"/>
        <w:gridCol w:w="4506"/>
      </w:tblGrid>
      <w:tr>
        <w:trPr>
          <w:trHeight w:val="30" w:hRule="atLeast"/>
        </w:trPr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Туркестанской области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13,889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62,646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Аральское (Большое) море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2588"/>
        <w:gridCol w:w="4932"/>
        <w:gridCol w:w="3369"/>
      </w:tblGrid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2141,94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3039"/>
        <w:gridCol w:w="2555"/>
        <w:gridCol w:w="4968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3204"/>
        <w:gridCol w:w="3205"/>
        <w:gridCol w:w="3205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880"/>
        <w:gridCol w:w="5027"/>
        <w:gridCol w:w="502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69,653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87,988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978"/>
        <w:gridCol w:w="1724"/>
        <w:gridCol w:w="1725"/>
        <w:gridCol w:w="1489"/>
        <w:gridCol w:w="1490"/>
        <w:gridCol w:w="1252"/>
        <w:gridCol w:w="1490"/>
        <w:gridCol w:w="1491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(Буландинский район)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(Павловское)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(район Биржан сал)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(Сандыктауский район)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Чаглинское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Ащысор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Уялы-Шалкар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Аксуат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водохранилище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214,357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56,454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1414"/>
        <w:gridCol w:w="2072"/>
        <w:gridCol w:w="1415"/>
        <w:gridCol w:w="1085"/>
        <w:gridCol w:w="1085"/>
        <w:gridCol w:w="1415"/>
        <w:gridCol w:w="17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84"/>
        <w:gridCol w:w="1186"/>
        <w:gridCol w:w="621"/>
        <w:gridCol w:w="810"/>
        <w:gridCol w:w="997"/>
        <w:gridCol w:w="810"/>
        <w:gridCol w:w="810"/>
        <w:gridCol w:w="997"/>
        <w:gridCol w:w="997"/>
        <w:gridCol w:w="810"/>
        <w:gridCol w:w="810"/>
        <w:gridCol w:w="621"/>
        <w:gridCol w:w="998"/>
        <w:gridCol w:w="623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РекиБольшая Хобда (Кара Хобда)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Ойсылкара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 (Шалкарский район)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Жаланаш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Бокенколь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Озеро. Кармакколь (Мамыр)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52"/>
        <w:gridCol w:w="1232"/>
        <w:gridCol w:w="1036"/>
        <w:gridCol w:w="1036"/>
        <w:gridCol w:w="1036"/>
        <w:gridCol w:w="1036"/>
        <w:gridCol w:w="1036"/>
        <w:gridCol w:w="1036"/>
        <w:gridCol w:w="1037"/>
        <w:gridCol w:w="1037"/>
        <w:gridCol w:w="1037"/>
        <w:gridCol w:w="1037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976"/>
        <w:gridCol w:w="1357"/>
        <w:gridCol w:w="1357"/>
        <w:gridCol w:w="1358"/>
        <w:gridCol w:w="1358"/>
        <w:gridCol w:w="1358"/>
        <w:gridCol w:w="1358"/>
        <w:gridCol w:w="1358"/>
        <w:gridCol w:w="1358"/>
      </w:tblGrid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Казнаковское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Алимба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Долонское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Бытырханколь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Параграя 5. Жамбылская область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04"/>
        <w:gridCol w:w="1999"/>
        <w:gridCol w:w="1451"/>
        <w:gridCol w:w="1726"/>
        <w:gridCol w:w="1999"/>
        <w:gridCol w:w="1727"/>
        <w:gridCol w:w="1728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Аспара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34,634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40,063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Тасоткель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59,826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Камкалы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Богетколь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 Акколь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Сарыбалдақ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Таскол (Каменное)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Терис-Ащыбулак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Юбилейное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Сеңгірбай-1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24,589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61,105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27,077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821"/>
        <w:gridCol w:w="1850"/>
        <w:gridCol w:w="1555"/>
        <w:gridCol w:w="1556"/>
        <w:gridCol w:w="1556"/>
        <w:gridCol w:w="1556"/>
        <w:gridCol w:w="15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89,864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Западно-Казахстанская область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4"/>
        <w:gridCol w:w="1831"/>
        <w:gridCol w:w="1329"/>
        <w:gridCol w:w="1080"/>
        <w:gridCol w:w="1330"/>
        <w:gridCol w:w="1080"/>
        <w:gridCol w:w="1581"/>
        <w:gridCol w:w="1582"/>
        <w:gridCol w:w="1081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Жанакуш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Водохранлище Битикское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4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44,85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25"/>
        <w:gridCol w:w="1824"/>
        <w:gridCol w:w="1325"/>
        <w:gridCol w:w="1575"/>
        <w:gridCol w:w="1576"/>
        <w:gridCol w:w="1325"/>
        <w:gridCol w:w="1325"/>
        <w:gridCol w:w="1826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Сарысу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Саранское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Сарыколь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Шортанды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Карасай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344,939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169,776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495"/>
        <w:gridCol w:w="1146"/>
        <w:gridCol w:w="1146"/>
        <w:gridCol w:w="1841"/>
        <w:gridCol w:w="1496"/>
        <w:gridCol w:w="14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27"/>
        <w:gridCol w:w="1257"/>
        <w:gridCol w:w="1086"/>
        <w:gridCol w:w="741"/>
        <w:gridCol w:w="1086"/>
        <w:gridCol w:w="742"/>
        <w:gridCol w:w="1086"/>
        <w:gridCol w:w="742"/>
        <w:gridCol w:w="913"/>
        <w:gridCol w:w="914"/>
        <w:gridCol w:w="742"/>
        <w:gridCol w:w="569"/>
        <w:gridCol w:w="743"/>
        <w:gridCol w:w="570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Каганович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Смтаз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Караторгай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балка Милославская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Торгай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Мармышное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Шолак-Копа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Каменный карьер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Речное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Речное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Славкино (Скопино)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Убаган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80"/>
        <w:gridCol w:w="1714"/>
        <w:gridCol w:w="1714"/>
        <w:gridCol w:w="1714"/>
        <w:gridCol w:w="1480"/>
        <w:gridCol w:w="1480"/>
        <w:gridCol w:w="1480"/>
        <w:gridCol w:w="1481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19,704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Кандыральская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Куандарьинская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Телькульская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Шакасоркол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Кырколь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Шукырой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949,073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63,076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37,956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70"/>
        <w:gridCol w:w="1270"/>
        <w:gridCol w:w="1270"/>
        <w:gridCol w:w="1270"/>
        <w:gridCol w:w="1271"/>
        <w:gridCol w:w="1471"/>
        <w:gridCol w:w="1069"/>
        <w:gridCol w:w="1271"/>
        <w:gridCol w:w="107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14,784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860"/>
        <w:gridCol w:w="982"/>
        <w:gridCol w:w="982"/>
        <w:gridCol w:w="982"/>
        <w:gridCol w:w="798"/>
        <w:gridCol w:w="798"/>
        <w:gridCol w:w="982"/>
        <w:gridCol w:w="982"/>
        <w:gridCol w:w="798"/>
        <w:gridCol w:w="612"/>
        <w:gridCol w:w="983"/>
        <w:gridCol w:w="612"/>
        <w:gridCol w:w="612"/>
        <w:gridCol w:w="799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 (Белое)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Большой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Карагога Большая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 (Жамбылский район)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(Жамбылский)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(Жамбылский район)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(Есильский район)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(Пресновка)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(район Шал акына)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водохралище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12"/>
        <w:gridCol w:w="1229"/>
        <w:gridCol w:w="724"/>
        <w:gridCol w:w="1061"/>
        <w:gridCol w:w="892"/>
        <w:gridCol w:w="892"/>
        <w:gridCol w:w="892"/>
        <w:gridCol w:w="892"/>
        <w:gridCol w:w="893"/>
        <w:gridCol w:w="893"/>
        <w:gridCol w:w="893"/>
        <w:gridCol w:w="1062"/>
        <w:gridCol w:w="894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водоемы Павлодарской области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52,881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Туркестанская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25"/>
        <w:gridCol w:w="1315"/>
        <w:gridCol w:w="1136"/>
        <w:gridCol w:w="1136"/>
        <w:gridCol w:w="1136"/>
        <w:gridCol w:w="1136"/>
        <w:gridCol w:w="1136"/>
        <w:gridCol w:w="595"/>
        <w:gridCol w:w="1136"/>
        <w:gridCol w:w="595"/>
        <w:gridCol w:w="595"/>
        <w:gridCol w:w="596"/>
        <w:gridCol w:w="1138"/>
      </w:tblGrid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Акшыганак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Коксарай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15,965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******квота вылова для воспроизводственных целей и научно-исследовательского лова;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*******квота для воспроизводственных целей.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