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14b2" w14:textId="79b1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внутренних дел Республики Казахстан от 30 октября 2018 года № 758 и Министра национальной экономики Республики Казахстан от 30 октября 2018 года № 31 "Об утверждении критериев оценки степени риска и проверочных листов в области пожарной безопасности и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25 мая 2021 года № 233 и Министра национальной экономики Республики Казахстан от 27 мая 2021 года № 54. Зарегистрирован в Министерстве юстиции Республики Казахстан 2 июня 2021 года № 22894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2018 года № 758 и Министра национальной экономики Республики Казахстан от 30 октября 2018 года № 31 "Об утверждении критериев оценки степени риска и проверочных листов в области пожарной безопасности и гражданской обороны" (зарегистрирован в Реестре государственной регистрации нормативных правовых актов за № 17647, опубликован 15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риска, применяемые для особого порядка проведения проверок в области пожарной безопасности,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объекты органов внутренних дел, национальной безопасности, обороны, Службы государственной охраны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газохранилища, газгольдерные, газоперекачивающие и газонаполнительные станции;";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архивы, библиотеки – общей площадью строений 500 и более квадратных метров;";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Критериям: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9521"/>
        <w:gridCol w:w="619"/>
      </w:tblGrid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зданиях с витражами высотой более 1 этажа нарушений конструкций дымонепроницаемых негорючих диафрагм, установленных в витражах на уровне каждого этажа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в области пожарной безопасности в отношении объектов независимо от категории, предназначения и вида деятельности, утвержденным указанным совместным приказом: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9073"/>
        <w:gridCol w:w="292"/>
        <w:gridCol w:w="292"/>
        <w:gridCol w:w="292"/>
        <w:gridCol w:w="292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 зданиях с витражами высотой более 1 этажа нарушений конструкций дымонепроницаемых негорючих диафрагм, установленных в витражах на уровне каждого этажа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интернет–ресурсе Министерства по чрезвычайным ситуациям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специальным учетам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