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d79c" w14:textId="b99d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марта 2015 года № 255 "Об утверждении норм по обеспечению питанием курсантов организаций образования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25 мая 2021 года № 230. Зарегистрирован в Министерстве юстиции Республики Казахстан 28 мая 2021 года № 22850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 Министра внутренних дел Республики Казахстан от 19 марта 2015 года № 255 "Об утверждении норм по обеспечению питанием курсантов организаций образования Комитета по чрезвычайным ситуациям Министерства внутренних дел Республики Казахстан" (зарегистрирован в Реестре государственной регистрации нормативных правовых актов под № 10814, опубликован 11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по обеспечению питанием курсантов организаций образования Министерства по чрезвычайным ситуациям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питанием курсантов организаций образования Министерства по чрезвычайным ситуациям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питанием курсантов организаций образования Комитета по чрезвычайным ситуациям Министерства внутренних дел Республики Казахстан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255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 обеспечению питанием курсантов организаций образования Министерства по чрезвычайным ситуациям Республики Казахстан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1 Паек для курсантов организаций образования Министерства по чрезвычайным ситуациям дел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750"/>
        <w:gridCol w:w="4741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грамм (далее – гр.)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 (обогащенной)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2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миллилитров (далее - мл.)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мл.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1 категории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гр.)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"Обеспечение питьевой водой"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128"/>
        <w:gridCol w:w="7453"/>
      </w:tblGrid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мл.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"Праздничный паек"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4594"/>
        <w:gridCol w:w="5646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"При проведении аварийно-спасательных работ"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4285"/>
        <w:gridCol w:w="5265"/>
      </w:tblGrid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или вафли, или сушки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гр.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паек к Норме 1 "Паек для доноров"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1"/>
        <w:gridCol w:w="3989"/>
        <w:gridCol w:w="6090"/>
      </w:tblGrid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  <w:tr>
        <w:trPr>
          <w:trHeight w:val="30" w:hRule="atLeast"/>
        </w:trPr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активная добавка "Гематоген"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2 Замена продуктов при выдаче продовольственных пайков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3235"/>
        <w:gridCol w:w="3644"/>
        <w:gridCol w:w="2612"/>
        <w:gridCol w:w="1791"/>
      </w:tblGrid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 в 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ржаной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2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смеси муки ржаной и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сорта обогащенной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длительного хранения из муки пшеничной 1 сорта, консервированным спиртом или теплом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 и дрожжами хлебопекарными прессованными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гр. 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разную, бобовые изделия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крупоовощными и овощными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свежими, квашеными и солеными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картофельным сухим</w:t>
            </w:r>
          </w:p>
          <w:bookmarkEnd w:id="19"/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картофеля и овощей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сушеными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полупотрошеным и непотрошеным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из птицы с костями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 без головы)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простоквашей сухой, продуктами кисломолочными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 или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штук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стерилизованной консервированной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 (молоком быстрорастворимым)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(в том числе стерилизованным)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лечебно-профилактического напитка при вредных условиях труда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со сгущенным молоком и сахаром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курагу, чернослив)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 и чаем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 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киселем плодово-ягодным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быстрорастворимым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горчичный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 головы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 независимо от состояния разделки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или копченой с головой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 независимо от состояния разделки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 (в том числе воблой)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и сметану и творог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 30 гр. 30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сырками творожными глазированными с массовой долей жира не менее 23 %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 с сахаром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высушенной сублимацией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заменять: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 гр.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