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715c" w14:textId="c6f7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мая 2021 года № 232. Зарегистрирован в Министерстве юстиции Республики Казахстан 26 мая 2021 года № 22817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 (зарегистрирован в Реестре государственной регистрации нормативных правовых актов под № 7355, опубликован в газете "Казахстанская правда" от 21 апреля 2012 года № 112-113 (26931-26932))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514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Республиканские и международные олимпиады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олимпиады по общеобразовательным предметам: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0455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(IMO);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(IPhO);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(IChO);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(IBO);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(IGеO);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(IOI);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(IOL);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астрономии и астрофизике (IOAA);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астрономии (IAO);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философии (IPO);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экономике (IEO);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олимпиада по математике (BMO);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математическая олимпиада среди юниоров (JBMO);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Западно-Китайская математическая олимпиада;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дистанционная Азиатско-Тихоокеанская математическая олимпиада (для учащихся 9-11 (12) классов);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математическая олимпиада "Шелковый путь" (для учащихся 9-11 (12) классов);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О. Жаутыковская олимпиада по математике, физике и информатике для учащихся специализированных школ;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естественно-научная олимпиада среди юниоров (IJSO);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Менделеевская олимпиада школьников по химии;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казахскому языку и литературе для детей казахской диаспоры "Қазақстан-атажұртым, қасиетіманатілім" для учащихся 9-11 классов;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школьников "Туймаада" по математике, физике, химии, информатике;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олимпиада по физике (APhO);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школьников по физике, химии и математике "Лаборатория подготовки талантов" (для учащихся 7-8 классов);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олимпиада по географии (EGeo);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олимпиада по биологии (ABO);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математическая олимпиада для девочек (EGMO);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физическая олимпиада (EuPho);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Центрально-Европейская олимпиада по информатике (CEOI);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юниорская олимпиада по информатике (EJOI);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олимпиада по информатике (для стран ШОС).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олимпиады по общеобразовательным предметам: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0789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2-4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5-6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7-8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9-11 (12)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Президентская олимпиада по предметам естественно-математического цикла.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Республиканские олимпиады для студентов технического и профессионального, послесреднего образования: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0639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студентов 1-2 курсов организаций технического и профессионального, послесреднего образования по общеобразовательным дисциплинам;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Специализированные олимпиады: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0775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интеллектуальная олимпиада для сельских школ "Мың бала";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и литературе имени К. Битибаевой;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комплексная олимпиада "Сардар" среди учащихся 11-х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химии имени К. Сатпаева для учащихся 9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математическая олимпиада "Бастау" для учащихся 2-4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"Жарқынболашақ" для учащихся 7-11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Специализариованная профильная олимпиада по химии имени А. Бектурова среди учащихся 10-11 (12)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"Тарихата" среди учащихся 5-9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среди учащихся некоренной национальности "Тіл – тәуелсіздіктұғыры" для учащихся 9-11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финансам и экономике для 9 – 10 (11)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по экологии для учащихся 9-11 (12)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и литературе "Абайтану";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"Қазақстанбілімолимпиадасы" для учащихся 10-11 классов специализированных организаций образования, АОО "Назарбаев Интеллектуальные школы", международных школ;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электронике и смарт-технологиям для учащихся 7- 11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"IQanat";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"Youngchallenger" для частных и международных школ;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олимпиада "Ақбота" для общеобразовательных школ.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Вузовские олимпиады для школьников: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1309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"Аль-Фараби" для учащихся 11 классов;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предметная олимпиада Казахстанско-Британского технического университета для школьников 10-12 классов;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по повышению квалификации "SPT" по профильным предметам среди выпускников школ и колледжей университета имени Сулеймана Демиреля;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предметная олимпиада "Абай сыйы" среди школьников 11 (12) классов Казахского национального педагогического университета имени Абая;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"Ясауи" для учащихся 11 (12) классов Международного казахско-турецкого университета имени Ахмеда Ясави;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Карагандинского Государственного университета имени Е.А. Букетова;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олимпиада по предметам естествознания для учащихся 9-10 классов Казахского Национального педагогического женского университета;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"Білім шыңы" по предметам физика, математика, информатика для учащихся 10-11 (12) классов Казахского Национального педагогического женского университета;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общеобразовательным предметам Евразийского Национального университета имени Л.Н.Гумилева;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истории Казахстана, краеведению и археологии "Туған ел. Туған жер. Туған глобал." Восточно-Казахстанского университета имени С. Аманжолова;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программированию AstanaITUniversity – "AITUicode".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Конкурсы научных проектов (научные соревнования)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конкурсы научных проектов (научные соревнования) по общеобразовательным предметам: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11693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 научных проектов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 по науке и технике "ISEF Regeneron" для учащихся 9-11 (12) классов (физика);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исследовательских проектов по математике и механике имени У.Джолдасбекова для учащихся 11 (12) классов (математика, физика);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"Математика и проектирование";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Всероссийская олимпиада научно-исследовательских проектов по проблемам защиты окружающей среды "Человек-Земля-Космос" для учащихся 9-11 (12) классов (биология, география, химия, всемирная история);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научные соревнования по космическим исследованиям "Открываем мир науки"для учащихся 9-11 (12) классов (физика, биология);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научный конкурс "MOSTRATEC" (история, право, лингвистика, психология) для учащихся 9-11 классов;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 по компьютерным проектам (информатика) "INFOMATRIX-ASIA" для учащихся 9-11 (12) классов;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научных проектов "GoogleScienceFair";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первенство по робототехнике "First Robotics".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конкурсы научных проектов: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1069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 научных проектов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научных проектов (научных соревнований) по общеобразовательным предметам для учащихся 8-11 (12) классов;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конкурс исследовательских проектов и творческих работ учащихся 2-7 классов "Зерде".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Специализированные конкурсы научных проектов: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151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 научных проектов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экологических проектов "ProEco" для учащихся 5-8 классов;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научных проектов по робототехнике "FirstRobotics" для учащихся 1-11 (12) классов;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робототехники, программирования и инновационных технологий "Roboland";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интеллектуальный конкурс юных историков "Моя малая родина" для учащихся 9-10 классов.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Конкурсы для студентов технического и профессионального, послесреднего образования: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1476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конкурсы идей по разработке IT-решений в различных отраслях с применением цифровых навыков – Hackathon среди студентов организаций технического и профессионального, послесреднего образования;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туристско-краеведческо- экологических исследовательской работы "Гулденебер, Қазақстан!";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"ТОП 100 студентов колледжей Республики Казахстан";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Гранд турнир "Я - предприниматель" среди студентов организаций технического и профессионального, послесреднего образования;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"Жас турист" среди студентов организаций технического и профессионального, послесреднего образования.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Конкурсы исполнителей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конкурсы исполнителей: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10085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скрипачей;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пианистов;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исполнителей на народных, духовых и ударных инструментах;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исполнителей "Астана – Мерей";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конкурсы исполнителей, имеющие регистрацию в международной федерации фестивальных организаций (ЮНЕСКО);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исполнителей музыкальных колледжей.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конкурсы исполнителей: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102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Республиканский конкурс молодых исполнителей Казахстана среди учащихся специализированных организаций образования для одаренных детей;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Республиканский конкурс исполнителей музыкальных колледжей;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Республиканский фестиваль-конкурс юных музыкантов-учащихся детских музыкальных школ и школ искусств.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Специализированные конкурсы: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10317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по ораторскому искусству и музыкальной импровизации "Ақберен";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творческий конкурс "Абай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научно-творческих проектов "Мағжан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научно-творческих проектов "Әбіш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"Мәшhүр Жүсіп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"Ілияс окуляры";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"Жыр алыбы-Жамбыл";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"Мақатаев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Игра-конкурс по информатике "Bebras";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Игра-конкурс "Кенгуру".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юных художников "Бояулар құпиясы"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Фестиваль-конкурс театрального искусства "Театрдың ғажайып әлемі"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фестиваль-конкурс "Ақшағала"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технического творчества и изобретательства (авиа, ракето, авто, судомоделирование)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"Открываем мир профессий"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инновационных идей "Первый шаг к великому изобретению"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детского кино "Дети Казахстана в мире без границ!"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юных краеведов, экологов и натуралистов "Табиғатты аяла"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 туристских экспедиционных отрядов "Менің Отаным – Қазақстан"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Выставка-конкурс художественного и декоративно-прикладного детского творчества "Алтын қазына"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военно-спортивной игры "Алау"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творческих проектов "Моя инициатива – моей Родине"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интеллектуальный турнир среди школьников "Ашық алаң" (районный,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олимпиада среди учащихся специализированных школ и студентов музыкальных колледжей Республики Казахстан (Казахская национальная консерватория).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Конкурсы профессионального мастерства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конкурсы профессионального мастерства: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1453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международных конкурсов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чемпионаты "WorldSkills International";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чемпионат "WorldSkills Europe";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чемпионат "WorldSkills Asia";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чемпионаты "WorldSkills других стран".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конкурсы профессионального мастерства: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конкурсы профессионального мастерства "WorldSkills Kazakhstan";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Отраслевые/корпоративные чемпионаты "WorldSkills";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чемпионат "WorldSkills Kazakhstan".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Конкурсы профессионального мастерства для педагогов: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0455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мероприятий для педагогов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областной конкурс "Лучший педагог";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педагог" реабилитационного центра и кабинета психолого-педагогической коррекции";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"Педагог-инноватор специального оборудования";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педагог психолого-медико-педагогической консультации";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психолог года";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"Лучшая авторская программа";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"Фестиваль педагогических идей";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учителей математики "Математическая регата";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молодых педагогов "Талантливый учитель-одаренным детям";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предметам для учителей "ПедСтарт";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для учителей начальных классов "Алтын тұғыр";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"Эстафета лучших педагогов страны" в рамках виртуального образовательного маршрута";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педагог дошкольной организации";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"Методист года дошкольной организации";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видео-уроков и видео-лекций для организаций дошкольного, среднего, дополнительного, технического и профессионального, послесреднего, высшего образования "Панорама педагогических идей";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реальных проектов;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идеи и проекты;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Лучшая авторская программа;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молодых педагогов "Новой школе – современный учитель"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инновационных работ педагогов организаций технического и профессионального, послесреднего образования;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нефтегазовой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транспорта и связи;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инженерной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строительной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сельскохозяйственной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энергетической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педагогической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горно-металлургической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сервиса и обслуживания;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IT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здравоохранения;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спорта;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культуры и искусства.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Спортивные соревнования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спортивные соревнования: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0"/>
        <w:gridCol w:w="8860"/>
      </w:tblGrid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спортивных соревнований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Азиатские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Азиатские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в закрытых помещениях;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спортивные игры среди юниоров стран союза независимых государств и Балтии;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(Азии) среди юношей и юниоров по видам спорта;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юношеские олимпийские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летняя и зимняя гимназиада;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летняя и зимняя универсиада.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спортивные соревнования: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9345"/>
      </w:tblGrid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спортивных соревнований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спартакиада колледжей;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летняя и зимняя гимназиада школьников;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(первенства) Республики Казахстан по видам спорта;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для педагогов Республики Казахстан;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школьная лига по видам спорта;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спортивные игры (тогызкумалак, асык ату).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