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447c" w14:textId="d9b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206. Зарегистрирован в Министерстве юстиции Республики Казахстан 5 мая 2021 года № 22692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 (зарегистрирован в Министерстве юстиции Республики Казахстан 16 апреля 2018 года № 16757, опубликован 15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сельскохозяйственной техники, реализация которых освобождается от налога на добавленную стоимость,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69"/>
        <w:gridCol w:w="3979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