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4758" w14:textId="2744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апреля 2021 года № 246. Зарегистрирован в Министерстве юстиции Республики Казахстан 29 апреля 2021 года № 22654.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 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246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внутренних дел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внутренних дел РК от 22.10.2022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января 2016 года № 33 "Об утверждении Правил замещения должностей педагогов, научных работников военных, специальных учебных заведений Министерства внутренних дел Республики Казахстан, за исключением должностей гражданских служащих" (зарегистрирован в Реестре государственной регистрации нормативных правовых актов № 13133):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замещения должностей педагогов, научных работников военных, специальных учебных заведений Министерства внутренних дел Республики Казахстан, за исключением должностей гражданских служащих, утвержденных указанным приказом: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прием документов и предварительное рассмотрение их на соответствие квалификационным требованиям,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службе";".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января 2016 года № 34 "Об утверждении Квалификационных характеристик должностей педагогов в военных, специальных учебных заведениях Министерства внутренних дел Республики Казахстан, за исключением должностей гражданских служащих" (зарегистрирован в Реестре государственной регистрации нормативных правовых актов № 13144):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педагогов в военных, специальных учебных заведениях Министерства внутренних дел Республики Казахстан, за исключением должностей гражданских служащих,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Требования к квалификации (уровень профессиональной подготовки и требования к стажу работы) устанавливаются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службе".".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января 2016 года № 77 "Об утверждении Правил приема на обучение в военные, специальные учебные заведения Министерства внутренних дел Республики Казахстан, реализующие образовательные программы высшего образования" (зарегистрирован в Реестре государственной регистрации нормативных правовых актов № 13199):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военные, специальные учебные заведения Министерства внутренних дел Республики Казахстан, реализующие образовательные программы высшего образования, утвержденных указанным приказом: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предварительное медицинское освидетельствование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в правоохранительных органах и Государственной фельдъегерской службе Республики Казахстан и Положением о комиссиях военно-врачебной экспертизы в органах внутренних дел Республики Казахстан, утвержденными приказом Министра внутренних дел Республики Казахстан от 2 ноября 2020 года № 758 (зарегистрирован в Реестре государственной регистрации нормативных правовых актов № 21580)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и Положением о комиссиях военно-врачебной экспертизы в Национальной гвардии Республики Казахстан, утвержденных приказом Министра внутренних дел Республики Казахстан от 16 октября 2020 года № 717 (зарегистрирован в Реестре государственной регистрации нормативных правовых актов № 21469) (далее – Правила ВВЭ);";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Выписка из приказа о зачислении (направлении) на учебу в течение десяти рабочих дней направляется в департаменты по делам обороны, департаменты полиции и воинские части.";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Военные учебные заведения в течении десяти календарных дней после проведения зачисления представляют в управление кадров и военного образования Главного командования Национальной гвардии Республики Казахстан и кадровую службу МВД информацию по организации и проведению приема, а также копии приказов о зачислении курсантов.";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В специальные учебные заведения МВД по очной форме обучения принимаются граждане Республики Казахстан, имеющие среднее образование, достигшие шестнадцатилетнего возраста, способные по своим личным, моральным, деловым, профессиональным качествам, состоянию здоровья и физическому развитию, уровню образования выполнять возложенные на них должностные обязанности.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специальные учебные заведения МВД на очное обучение по образовательным программам с сокращенным сроком обучения принимаются граждане Республики Казахстан, имеющие высшее образование, за исключением лиц, имеющих высшее образование по специальности "Право", "Юриспруденция".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специальные учебные заведения МВД на дистанционное обучение по образовательным программам с сокращенным сроком принимаются сотрудники и военнослужащие органов внутренних дел, имеющие техническое и профессиональное, послесреднее или высшее образование, за исключением лиц, имеющих высшее образование по специальностям "Право", "Юриспруденция".";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Граждане, изъявившие желание поступать в специальные учебные заведения МВД подают заявления в произвольной форме в кадровые службы территориальных ОВД по месту жительства либо специальных учебных заведений МВД.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подача заявления в электронном формате посредством официального интернет-ресурса специального учебного заведения МВД.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(в бумажном или электронном формате):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фотографии (без головного убора, шесть фотографий размером 3,5x4,5 см, одна фотография размером 10x12 см);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автобиография, заполненная собственноручно;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аттестата или диплома об образовании;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справка, выдаваемая лицам, не завершившим образование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 "Об утверждении форм справки, выдаваемой лицам, не завершившим образование" (зарегистрирован в Реестре государственной регистрации нормативных правовых актов № 5717).";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Кадровые службы по месту работы кандидата на дистанционное обучение по образовательным программам с сокращенным сроком формируют учебные дела и направляют в специальные учебные заведения МВД до 1 июля года поступления.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дела содержат: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 сотрудника (в произвольной форме);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личный листок по учету кадров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отбора и осуществления предварительного изучения кандидатов, принимаемых на службу (учебу) в органы внутренних дел, утвержденным приказом Министра внутренних дел Республики Казахстан от 7 декабря 2015 года № 1000 (зарегистрирован в Реестре государственной регистрации нормативных правовых актов № 12555);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служебную характеристику с рекомендацией о направлении на обучение (в произвольной форме);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личности;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 об образовании;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 ЕНТ (для кандидатов с техническим, профессиональным, послесредним образованием);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шесть фотографий размером 3х4 см.";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 приемной комиссии утверждается приказом начальника специального учебного заведения и формируется из числа сотрудников специального учебного заведения, ДП, ДУИС. Представители государственных органов, общественных организаций, средств массовой информации могут присутствовать в качестве наблюдателей. Представители структурных подразделений МВД могут присутствовать в качестве наблюдателей по заданию руководства МВД.";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"Кандидаты на дистанционное обучение по образовательным программам с сокращенным сроком проходят собеседование.";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"Нештатная временно действующая военно-врачебная комиссия создается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комиссиях военно-врачебной экспертизы в органах внутренних дел Республики Казахстан, утвержденного приказом Министра внутренних дел Республики Казахстан от 2 ноября 2020 года № 758, под председательством начальника медицинского отдела (части) специального учебного заведения МВД для проведения окончательного медицинского освидетельствования кандидатов.";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"Зачисление в специальные учебные заведения на дистанционное обучение по образовательным программам с сокращенным сроком производится по конкурсу по результатам собеседования.";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августа 2016 года № 870 "Об утверждении Перечня должностей в органах внутренних дел Республики Казахстан, замещаемых на конкурсной основе, Правил проведения конкурса и стажировки при поступлении на службу в органы внутренних дел Республики Казахстан" (зарегистрирован в Реестре государственной регистрации нормативных правовых актов № 14305):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и стажировки при поступлении на службу в органы внутренних дел Республики Казахстан, утвержденных указанным приказом: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К документам кандидата кадровая служба приобщает справку о медицинском освидетельствовании, выданную военно-врачебной комиссией,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в правоохранительных органах и Государственной фельдъегерской службе Республики Казахстан, утвержденных приказом Министра внутренних дел Республики Казахстан от 2 ноября 2020 года № 758 (зарегистрированный в Реестре государственной регистрации нормативных правовых актов за № 21580).".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на обучение в военные,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учебные заведения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высшего образования</w:t>
            </w:r>
          </w:p>
        </w:tc>
      </w:tr>
    </w:tbl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представляемых кандидатами для поступления в военные учебные заведения Министерства внутренних дел Республики Казахстан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(на имя первого руководителя государственного учреждения Национальной гвардии).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Копии удостоверения личности, свидетельства о рождении, военного билета или удостоверения о приписке к призывному участку, документа об образовании кандидата на учебу.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Копия табеля успеваемости либо копия зачетной книжки (для учащихся в организациях образования).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Анкетные данные - 2 экземпляра.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Автобиографию (отпечатанную и написанную собственноручно) - 2 экземпляра.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Характеристику с места учебы (службы, работы).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Справку о приеме декларации по индивидуальному подоходному налогу и имуществу.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Справка о наличии или отсутствии судимости.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Копии удостоверений личности и свидетельств о рождении близких родственников (родители, усыновители, полнородные и неполнородные братья и сестры).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Фотографии 3*4 - 6 штук.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Нотариально заверенное согласие законных представителей на заключение контракта о прохождении воинской службы (для несовершеннолетних кандидатов).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на обучение в военные,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учебные заведения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высшего образования</w:t>
            </w:r>
          </w:p>
        </w:tc>
      </w:tr>
    </w:tbl>
    <w:bookmarkStart w:name="z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образовательных программ военных, специальных учебных заведений Министерства внутренних дел Республики Казахстан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(группы образовательных программ)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профильных предметов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профильный предмет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профильный предмет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Военные учебные заведения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6В12192 Командная тактическая Национальной гвардии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профильных предмета в любой вариации (кроме творческого экзамена)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единого национального тестирования, утвержденного приказом Министра образования и науки Республики Казахстан от 2 мая 2017 года № 204 "Об утверждении Правил проведения единого национального тестирования и оказания государственных услуг "Выдача сертификата о сдаче единого национального тестирования" (зарегистрирован в Реестре государственной регистрации нормативных правовых актов № 15173)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6В12193 Командная тактическая воспитательной и социально-правовой работы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6В12194 Командная тактическая инженерно-технического обеспечения войск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6В12195 Командная тактическая ракетно-артиллерийского обеспечения войск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6В12196 Командная тактическая автомобильного обеспечения Национальной гвардии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6В12197 Командная тактическая тылового обеспечения Национальной гвардии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6В12198 Командная тактическая войск связи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Специальные учебные заведения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6В12301 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профильных предмета в любой вариации (кроме творческого экзамена)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единого национального тестирования, утвержденного приказом Министра образования и науки Республики Казахстан от 2 мая 2017 года № 204 "Об утверждении Правил проведения единого национального тестирования и оказания государственных услуг "Выдача сертификата о сдаче единого национального тестирования" (зарегистрирован в Реестре государственной регистрации нормативных правовых актов № 15173)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6В06101 Информационные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6В06201 Радиотехника, электроника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6В01101 Педагогика и психология в органах внутренних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6В102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6В10201 Социальное обеспечение в органах внутренних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