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cadf" w14:textId="93bc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бухгалтерского учета и финансовой отчетности для организаций публичного интереса, за исключением финансовых организаций, деятельности аккредитованных профессиональных организаций бухгалтеров и аккредитованных организаций по профессиональной сертификации бухгалтеров</w:t>
      </w:r>
    </w:p>
    <w:p>
      <w:pPr>
        <w:spacing w:after="0"/>
        <w:ind w:left="0"/>
        <w:jc w:val="both"/>
      </w:pPr>
      <w:r>
        <w:rPr>
          <w:rFonts w:ascii="Times New Roman"/>
          <w:b w:val="false"/>
          <w:i w:val="false"/>
          <w:color w:val="000000"/>
          <w:sz w:val="28"/>
        </w:rPr>
        <w:t>Совместный приказ Министра финансов Республики Казахстан от 2 апреля 2021 года № 298 и Министра национальной экономики Республики Казахстан от 21 апреля 2021 года № 45. Зарегистрирован в Министерстве юстиции Республики Казахстан 23 апреля 2021 года № 22602.</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p>
    <w:bookmarkEnd w:id="1"/>
    <w:bookmarkStart w:name="z88" w:id="2"/>
    <w:p>
      <w:pPr>
        <w:spacing w:after="0"/>
        <w:ind w:left="0"/>
        <w:jc w:val="both"/>
      </w:pPr>
      <w:r>
        <w:rPr>
          <w:rFonts w:ascii="Times New Roman"/>
          <w:b w:val="false"/>
          <w:i w:val="false"/>
          <w:color w:val="000000"/>
          <w:sz w:val="28"/>
        </w:rPr>
        <w:t xml:space="preserve">
      1) критерии оценки степени риска в области бухгалтерского учета и финансовой отчетности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89" w:id="3"/>
    <w:p>
      <w:pPr>
        <w:spacing w:after="0"/>
        <w:ind w:left="0"/>
        <w:jc w:val="both"/>
      </w:pPr>
      <w:r>
        <w:rPr>
          <w:rFonts w:ascii="Times New Roman"/>
          <w:b w:val="false"/>
          <w:i w:val="false"/>
          <w:color w:val="000000"/>
          <w:sz w:val="28"/>
        </w:rPr>
        <w:t xml:space="preserve">
      2) проверочный лист в области бухгалтерского учета и финансовой отчетности в отношении организаций публичного интереса (за исключением финансовых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90" w:id="4"/>
    <w:p>
      <w:pPr>
        <w:spacing w:after="0"/>
        <w:ind w:left="0"/>
        <w:jc w:val="both"/>
      </w:pPr>
      <w:r>
        <w:rPr>
          <w:rFonts w:ascii="Times New Roman"/>
          <w:b w:val="false"/>
          <w:i w:val="false"/>
          <w:color w:val="000000"/>
          <w:sz w:val="28"/>
        </w:rPr>
        <w:t xml:space="preserve">
      3) проверочный лист в области бухгалтерского учета и финансовой отчетности в отношении аккредитованных профессиональных организаций бухгалтеров для проведения профилактического контроля с посещением субъекта (объекта) контроля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91" w:id="5"/>
    <w:p>
      <w:pPr>
        <w:spacing w:after="0"/>
        <w:ind w:left="0"/>
        <w:jc w:val="both"/>
      </w:pPr>
      <w:r>
        <w:rPr>
          <w:rFonts w:ascii="Times New Roman"/>
          <w:b w:val="false"/>
          <w:i w:val="false"/>
          <w:color w:val="000000"/>
          <w:sz w:val="28"/>
        </w:rPr>
        <w:t xml:space="preserve">
      4) проверочный лист в области бухгалтерского учета и финансовой отчетности в отношении аккредитованных профессиональных организаций бухгалтеров для проведения проверки на соответствие разрешительным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92" w:id="6"/>
    <w:p>
      <w:pPr>
        <w:spacing w:after="0"/>
        <w:ind w:left="0"/>
        <w:jc w:val="both"/>
      </w:pPr>
      <w:r>
        <w:rPr>
          <w:rFonts w:ascii="Times New Roman"/>
          <w:b w:val="false"/>
          <w:i w:val="false"/>
          <w:color w:val="000000"/>
          <w:sz w:val="28"/>
        </w:rPr>
        <w:t xml:space="preserve">
      5) проверочный лист в области бухгалтерского учета и финансовой отчетности в отношении аккредитованных организаций по профессиональной сертификации бухгалтеров для проведения профилактического контроля с посещением субъекта (объекта) контроля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93" w:id="7"/>
    <w:p>
      <w:pPr>
        <w:spacing w:after="0"/>
        <w:ind w:left="0"/>
        <w:jc w:val="both"/>
      </w:pPr>
      <w:r>
        <w:rPr>
          <w:rFonts w:ascii="Times New Roman"/>
          <w:b w:val="false"/>
          <w:i w:val="false"/>
          <w:color w:val="000000"/>
          <w:sz w:val="28"/>
        </w:rPr>
        <w:t xml:space="preserve">
      6) проверочный лист в области бухгалтерского учета и финансовой отчетности в отношении аккредитованных организаций по профессиональной сертификации бухгалтеров для проведения проверки на соответствие разрешительным требованиям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8"/>
    <w:bookmarkStart w:name="z10" w:id="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9"/>
    <w:bookmarkStart w:name="z11" w:id="10"/>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w:t>
      </w:r>
    </w:p>
    <w:bookmarkEnd w:id="10"/>
    <w:bookmarkStart w:name="z12"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
    <w:bookmarkStart w:name="z13" w:id="12"/>
    <w:p>
      <w:pPr>
        <w:spacing w:after="0"/>
        <w:ind w:left="0"/>
        <w:jc w:val="both"/>
      </w:pPr>
      <w:r>
        <w:rPr>
          <w:rFonts w:ascii="Times New Roman"/>
          <w:b w:val="false"/>
          <w:i w:val="false"/>
          <w:color w:val="000000"/>
          <w:sz w:val="28"/>
        </w:rPr>
        <w:t>
      3. Настоящий совместный приказ вводится в действие по истечении двадцати одного календарного дня после дня его первого официального опубликования.</w:t>
      </w:r>
    </w:p>
    <w:bookmarkEnd w:id="1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__________А. Иргалиев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финансов Республики Казахстан </w:t>
            </w:r>
          </w:p>
          <w:p>
            <w:pPr>
              <w:spacing w:after="20"/>
              <w:ind w:left="20"/>
              <w:jc w:val="both"/>
            </w:pPr>
            <w:r>
              <w:rPr>
                <w:rFonts w:ascii="Times New Roman"/>
                <w:b w:val="false"/>
                <w:i w:val="false"/>
                <w:color w:val="000000"/>
                <w:sz w:val="20"/>
              </w:rPr>
              <w:t>__________Е. Жамаубаев</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"СОГЛАСОВАН"</w:t>
      </w:r>
      <w:r>
        <w:br/>
      </w:r>
      <w:r>
        <w:rPr>
          <w:rFonts w:ascii="Times New Roman"/>
          <w:b w:val="false"/>
          <w:i w:val="false"/>
          <w:color w:val="000000"/>
          <w:sz w:val="28"/>
        </w:rPr>
        <w:t>Комитет по правовой статистике</w:t>
      </w:r>
      <w:r>
        <w:br/>
      </w:r>
      <w:r>
        <w:rPr>
          <w:rFonts w:ascii="Times New Roman"/>
          <w:b w:val="false"/>
          <w:i w:val="false"/>
          <w:color w:val="000000"/>
          <w:sz w:val="28"/>
        </w:rPr>
        <w:t>и специальным учетам Генеральной</w:t>
      </w:r>
      <w:r>
        <w:br/>
      </w:r>
      <w:r>
        <w:rPr>
          <w:rFonts w:ascii="Times New Roman"/>
          <w:b w:val="false"/>
          <w:i w:val="false"/>
          <w:color w:val="000000"/>
          <w:sz w:val="28"/>
        </w:rPr>
        <w:t xml:space="preserve">прокуратуры Республики Казахстан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94" w:id="13"/>
    <w:p>
      <w:pPr>
        <w:spacing w:after="0"/>
        <w:ind w:left="0"/>
        <w:jc w:val="left"/>
      </w:pPr>
      <w:r>
        <w:rPr>
          <w:rFonts w:ascii="Times New Roman"/>
          <w:b/>
          <w:i w:val="false"/>
          <w:color w:val="000000"/>
        </w:rPr>
        <w:t xml:space="preserve"> Критерии оценки степени риска в области бухгалтерского учета и финансовой отчетности</w:t>
      </w:r>
    </w:p>
    <w:bookmarkEnd w:id="13"/>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17.05.2023 № 512 и Министра национальной экономики от 17.05.2023 № 71 (вводится в действие по истечении десяти календарных дней со дня его первого официального опубликования).</w:t>
      </w:r>
    </w:p>
    <w:bookmarkStart w:name="z188" w:id="14"/>
    <w:p>
      <w:pPr>
        <w:spacing w:after="0"/>
        <w:ind w:left="0"/>
        <w:jc w:val="left"/>
      </w:pPr>
      <w:r>
        <w:rPr>
          <w:rFonts w:ascii="Times New Roman"/>
          <w:b/>
          <w:i w:val="false"/>
          <w:color w:val="000000"/>
        </w:rPr>
        <w:t xml:space="preserve"> Глава 1. Общие положения</w:t>
      </w:r>
    </w:p>
    <w:bookmarkEnd w:id="14"/>
    <w:bookmarkStart w:name="z189" w:id="15"/>
    <w:p>
      <w:pPr>
        <w:spacing w:after="0"/>
        <w:ind w:left="0"/>
        <w:jc w:val="both"/>
      </w:pPr>
      <w:r>
        <w:rPr>
          <w:rFonts w:ascii="Times New Roman"/>
          <w:b w:val="false"/>
          <w:i w:val="false"/>
          <w:color w:val="000000"/>
          <w:sz w:val="28"/>
        </w:rPr>
        <w:t xml:space="preserve">
      1. Настоящие Критерии оценки степени риска в области бухгалтерского учета и финансовой отчетности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и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проверочных листов" (зарегистрирован в Реестре государственной регистрации нормативных правовых актов под № 17371), для отнесения субъектов контроля, осуществляющих деятельность в области бухгалтерского учета и финансовой отчетности, к степеням риска.</w:t>
      </w:r>
    </w:p>
    <w:bookmarkEnd w:id="15"/>
    <w:bookmarkStart w:name="z190" w:id="16"/>
    <w:p>
      <w:pPr>
        <w:spacing w:after="0"/>
        <w:ind w:left="0"/>
        <w:jc w:val="both"/>
      </w:pPr>
      <w:r>
        <w:rPr>
          <w:rFonts w:ascii="Times New Roman"/>
          <w:b w:val="false"/>
          <w:i w:val="false"/>
          <w:color w:val="000000"/>
          <w:sz w:val="28"/>
        </w:rPr>
        <w:t>
      2. В настоящих Критериях использованы следующие понятия:</w:t>
      </w:r>
    </w:p>
    <w:bookmarkEnd w:id="16"/>
    <w:bookmarkStart w:name="z191" w:id="17"/>
    <w:p>
      <w:pPr>
        <w:spacing w:after="0"/>
        <w:ind w:left="0"/>
        <w:jc w:val="both"/>
      </w:pPr>
      <w:r>
        <w:rPr>
          <w:rFonts w:ascii="Times New Roman"/>
          <w:b w:val="false"/>
          <w:i w:val="false"/>
          <w:color w:val="000000"/>
          <w:sz w:val="28"/>
        </w:rPr>
        <w:t>
      1) балл – количественная мера исчисления риска;</w:t>
      </w:r>
    </w:p>
    <w:bookmarkEnd w:id="17"/>
    <w:bookmarkStart w:name="z192" w:id="18"/>
    <w:p>
      <w:pPr>
        <w:spacing w:after="0"/>
        <w:ind w:left="0"/>
        <w:jc w:val="both"/>
      </w:pPr>
      <w:r>
        <w:rPr>
          <w:rFonts w:ascii="Times New Roman"/>
          <w:b w:val="false"/>
          <w:i w:val="false"/>
          <w:color w:val="000000"/>
          <w:sz w:val="28"/>
        </w:rPr>
        <w:t>
      2) субъект (объект) контроля – организации публичного интереса (за исключением финансовых организаций), аккредитованные профессиональные организации бухгалтеров и аккредитованные организации по профессиональной сертификации бухгалтеров;</w:t>
      </w:r>
    </w:p>
    <w:bookmarkEnd w:id="18"/>
    <w:bookmarkStart w:name="z193" w:id="19"/>
    <w:p>
      <w:pPr>
        <w:spacing w:after="0"/>
        <w:ind w:left="0"/>
        <w:jc w:val="both"/>
      </w:pPr>
      <w:r>
        <w:rPr>
          <w:rFonts w:ascii="Times New Roman"/>
          <w:b w:val="false"/>
          <w:i w:val="false"/>
          <w:color w:val="000000"/>
          <w:sz w:val="28"/>
        </w:rPr>
        <w:t>
      3) незначительные нарушения – непредставление представителя субъекта контроля в Консультативном органе;</w:t>
      </w:r>
    </w:p>
    <w:bookmarkEnd w:id="19"/>
    <w:bookmarkStart w:name="z194" w:id="20"/>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0"/>
    <w:bookmarkStart w:name="z195" w:id="21"/>
    <w:p>
      <w:pPr>
        <w:spacing w:after="0"/>
        <w:ind w:left="0"/>
        <w:jc w:val="both"/>
      </w:pPr>
      <w:r>
        <w:rPr>
          <w:rFonts w:ascii="Times New Roman"/>
          <w:b w:val="false"/>
          <w:i w:val="false"/>
          <w:color w:val="000000"/>
          <w:sz w:val="28"/>
        </w:rPr>
        <w:t>
       5) значительные нарушения – нарушения требований законодательства Республики Казахстан о бухгалтерском учете и финансовой отчетности, не влекущие административную ответственность;</w:t>
      </w:r>
    </w:p>
    <w:bookmarkEnd w:id="21"/>
    <w:bookmarkStart w:name="z196" w:id="22"/>
    <w:p>
      <w:pPr>
        <w:spacing w:after="0"/>
        <w:ind w:left="0"/>
        <w:jc w:val="both"/>
      </w:pPr>
      <w:r>
        <w:rPr>
          <w:rFonts w:ascii="Times New Roman"/>
          <w:b w:val="false"/>
          <w:i w:val="false"/>
          <w:color w:val="000000"/>
          <w:sz w:val="28"/>
        </w:rPr>
        <w:t xml:space="preserve">
      6) грубые нарушения – нарушения требований законодательства Республики Казахстан о бухгалтерском учете и финансовой отчетности, влекущие наложение административной ответственности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"Об административных правонарушениях";</w:t>
      </w:r>
    </w:p>
    <w:bookmarkEnd w:id="22"/>
    <w:bookmarkStart w:name="z197" w:id="23"/>
    <w:p>
      <w:pPr>
        <w:spacing w:after="0"/>
        <w:ind w:left="0"/>
        <w:jc w:val="both"/>
      </w:pPr>
      <w:r>
        <w:rPr>
          <w:rFonts w:ascii="Times New Roman"/>
          <w:b w:val="false"/>
          <w:i w:val="false"/>
          <w:color w:val="000000"/>
          <w:sz w:val="28"/>
        </w:rPr>
        <w:t>
      7)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3"/>
    <w:bookmarkStart w:name="z198" w:id="24"/>
    <w:p>
      <w:pPr>
        <w:spacing w:after="0"/>
        <w:ind w:left="0"/>
        <w:jc w:val="both"/>
      </w:pPr>
      <w:r>
        <w:rPr>
          <w:rFonts w:ascii="Times New Roman"/>
          <w:b w:val="false"/>
          <w:i w:val="false"/>
          <w:color w:val="000000"/>
          <w:sz w:val="28"/>
        </w:rPr>
        <w:t>
      8)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24"/>
    <w:bookmarkStart w:name="z199" w:id="25"/>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разрешительным требованиям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5"/>
    <w:bookmarkStart w:name="z200" w:id="26"/>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6"/>
    <w:bookmarkStart w:name="z201" w:id="27"/>
    <w:p>
      <w:pPr>
        <w:spacing w:after="0"/>
        <w:ind w:left="0"/>
        <w:jc w:val="both"/>
      </w:pPr>
      <w:r>
        <w:rPr>
          <w:rFonts w:ascii="Times New Roman"/>
          <w:b w:val="false"/>
          <w:i w:val="false"/>
          <w:color w:val="000000"/>
          <w:sz w:val="28"/>
        </w:rPr>
        <w:t>
      11)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7"/>
    <w:bookmarkStart w:name="z202" w:id="28"/>
    <w:p>
      <w:pPr>
        <w:spacing w:after="0"/>
        <w:ind w:left="0"/>
        <w:jc w:val="both"/>
      </w:pPr>
      <w:r>
        <w:rPr>
          <w:rFonts w:ascii="Times New Roman"/>
          <w:b w:val="false"/>
          <w:i w:val="false"/>
          <w:color w:val="000000"/>
          <w:sz w:val="28"/>
        </w:rPr>
        <w:t>
      12)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8"/>
    <w:bookmarkStart w:name="z203" w:id="29"/>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9"/>
    <w:bookmarkStart w:name="z204" w:id="30"/>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30"/>
    <w:bookmarkStart w:name="z205" w:id="31"/>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на соответствие требованиям, критерии оценки степени риска для проведения проверки на соответствие требованиям и профилактического контроля субъектов (объектов) контроля в области бухгалтерского учета и финансовой отчетности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1"/>
    <w:bookmarkStart w:name="z206" w:id="32"/>
    <w:p>
      <w:pPr>
        <w:spacing w:after="0"/>
        <w:ind w:left="0"/>
        <w:jc w:val="both"/>
      </w:pPr>
      <w:r>
        <w:rPr>
          <w:rFonts w:ascii="Times New Roman"/>
          <w:b w:val="false"/>
          <w:i w:val="false"/>
          <w:color w:val="000000"/>
          <w:sz w:val="28"/>
        </w:rPr>
        <w:t>
      4. На первом этапе субъектов (объектов) контроля по объективным критериям относят к одной из следующих степеней риска (далее – степени риска):</w:t>
      </w:r>
    </w:p>
    <w:bookmarkEnd w:id="32"/>
    <w:bookmarkStart w:name="z207" w:id="33"/>
    <w:p>
      <w:pPr>
        <w:spacing w:after="0"/>
        <w:ind w:left="0"/>
        <w:jc w:val="both"/>
      </w:pPr>
      <w:r>
        <w:rPr>
          <w:rFonts w:ascii="Times New Roman"/>
          <w:b w:val="false"/>
          <w:i w:val="false"/>
          <w:color w:val="000000"/>
          <w:sz w:val="28"/>
        </w:rPr>
        <w:t>
      1) высокий риск;</w:t>
      </w:r>
    </w:p>
    <w:bookmarkEnd w:id="33"/>
    <w:bookmarkStart w:name="z208" w:id="34"/>
    <w:p>
      <w:pPr>
        <w:spacing w:after="0"/>
        <w:ind w:left="0"/>
        <w:jc w:val="both"/>
      </w:pPr>
      <w:r>
        <w:rPr>
          <w:rFonts w:ascii="Times New Roman"/>
          <w:b w:val="false"/>
          <w:i w:val="false"/>
          <w:color w:val="000000"/>
          <w:sz w:val="28"/>
        </w:rPr>
        <w:t>
      2) средний риск.</w:t>
      </w:r>
    </w:p>
    <w:bookmarkEnd w:id="34"/>
    <w:bookmarkStart w:name="z209" w:id="35"/>
    <w:p>
      <w:pPr>
        <w:spacing w:after="0"/>
        <w:ind w:left="0"/>
        <w:jc w:val="both"/>
      </w:pPr>
      <w:r>
        <w:rPr>
          <w:rFonts w:ascii="Times New Roman"/>
          <w:b w:val="false"/>
          <w:i w:val="false"/>
          <w:color w:val="000000"/>
          <w:sz w:val="28"/>
        </w:rPr>
        <w:t>
      Для субъектов (объектов) контроля, отнесенных к высокой и средней степени риска по объективным критериям, проводятся проверка на соответствие требованиям, профилактический контроль с посещением субъекта (объекта) контроля, и внеплановая проверка.</w:t>
      </w:r>
    </w:p>
    <w:bookmarkEnd w:id="35"/>
    <w:bookmarkStart w:name="z210" w:id="36"/>
    <w:p>
      <w:pPr>
        <w:spacing w:after="0"/>
        <w:ind w:left="0"/>
        <w:jc w:val="both"/>
      </w:pPr>
      <w:r>
        <w:rPr>
          <w:rFonts w:ascii="Times New Roman"/>
          <w:b w:val="false"/>
          <w:i w:val="false"/>
          <w:color w:val="000000"/>
          <w:sz w:val="28"/>
        </w:rPr>
        <w:t>
      5. На втором этапе субъектов (объектов) контроля по субъективным критериям относят к одной из следующих степеней риска:</w:t>
      </w:r>
    </w:p>
    <w:bookmarkEnd w:id="36"/>
    <w:bookmarkStart w:name="z211" w:id="37"/>
    <w:p>
      <w:pPr>
        <w:spacing w:after="0"/>
        <w:ind w:left="0"/>
        <w:jc w:val="both"/>
      </w:pPr>
      <w:r>
        <w:rPr>
          <w:rFonts w:ascii="Times New Roman"/>
          <w:b w:val="false"/>
          <w:i w:val="false"/>
          <w:color w:val="000000"/>
          <w:sz w:val="28"/>
        </w:rPr>
        <w:t>
      1) высокий риск;</w:t>
      </w:r>
    </w:p>
    <w:bookmarkEnd w:id="37"/>
    <w:bookmarkStart w:name="z212" w:id="38"/>
    <w:p>
      <w:pPr>
        <w:spacing w:after="0"/>
        <w:ind w:left="0"/>
        <w:jc w:val="both"/>
      </w:pPr>
      <w:r>
        <w:rPr>
          <w:rFonts w:ascii="Times New Roman"/>
          <w:b w:val="false"/>
          <w:i w:val="false"/>
          <w:color w:val="000000"/>
          <w:sz w:val="28"/>
        </w:rPr>
        <w:t>
      2) средний риск.</w:t>
      </w:r>
    </w:p>
    <w:bookmarkEnd w:id="38"/>
    <w:bookmarkStart w:name="z213" w:id="39"/>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39"/>
    <w:bookmarkStart w:name="z214" w:id="4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0"/>
    <w:bookmarkStart w:name="z215" w:id="4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1"/>
    <w:bookmarkStart w:name="z216" w:id="42"/>
    <w:p>
      <w:pPr>
        <w:spacing w:after="0"/>
        <w:ind w:left="0"/>
        <w:jc w:val="both"/>
      </w:pPr>
      <w:r>
        <w:rPr>
          <w:rFonts w:ascii="Times New Roman"/>
          <w:b w:val="false"/>
          <w:i w:val="false"/>
          <w:color w:val="000000"/>
          <w:sz w:val="28"/>
        </w:rPr>
        <w:t>
      6.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42"/>
    <w:bookmarkStart w:name="z217" w:id="43"/>
    <w:p>
      <w:pPr>
        <w:spacing w:after="0"/>
        <w:ind w:left="0"/>
        <w:jc w:val="both"/>
      </w:pPr>
      <w:r>
        <w:rPr>
          <w:rFonts w:ascii="Times New Roman"/>
          <w:b w:val="false"/>
          <w:i w:val="false"/>
          <w:color w:val="000000"/>
          <w:sz w:val="28"/>
        </w:rPr>
        <w:t xml:space="preserve">
      При формировании субъективных критериев степень нарушения (грубое, значительное, незначительное) присваивается в соответствии с установленными определениями грубых, значительных и незначительных нарушений в соответствии с субъективными критериями для проведения профилактического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 и в соответствии с субъективными критериями для проведения проверки на соответствие требованиям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43"/>
    <w:bookmarkStart w:name="z218" w:id="44"/>
    <w:p>
      <w:pPr>
        <w:spacing w:after="0"/>
        <w:ind w:left="0"/>
        <w:jc w:val="left"/>
      </w:pPr>
      <w:r>
        <w:rPr>
          <w:rFonts w:ascii="Times New Roman"/>
          <w:b/>
          <w:i w:val="false"/>
          <w:color w:val="000000"/>
        </w:rPr>
        <w:t xml:space="preserve"> Параграф 1. Объективные критерии оценки степени риска</w:t>
      </w:r>
    </w:p>
    <w:bookmarkEnd w:id="44"/>
    <w:bookmarkStart w:name="z219" w:id="45"/>
    <w:p>
      <w:pPr>
        <w:spacing w:after="0"/>
        <w:ind w:left="0"/>
        <w:jc w:val="both"/>
      </w:pPr>
      <w:r>
        <w:rPr>
          <w:rFonts w:ascii="Times New Roman"/>
          <w:b w:val="false"/>
          <w:i w:val="false"/>
          <w:color w:val="000000"/>
          <w:sz w:val="28"/>
        </w:rPr>
        <w:t>
      7. Определение объективных критериев осуществляется посредством определения риска.</w:t>
      </w:r>
    </w:p>
    <w:bookmarkEnd w:id="45"/>
    <w:bookmarkStart w:name="z220" w:id="46"/>
    <w:p>
      <w:pPr>
        <w:spacing w:after="0"/>
        <w:ind w:left="0"/>
        <w:jc w:val="both"/>
      </w:pPr>
      <w:r>
        <w:rPr>
          <w:rFonts w:ascii="Times New Roman"/>
          <w:b w:val="false"/>
          <w:i w:val="false"/>
          <w:color w:val="000000"/>
          <w:sz w:val="28"/>
        </w:rPr>
        <w:t>
      8. После проведения анализа всех возможных рисков субъекты (объекты) контроля распределяются по двум степеням риска (высокая и средняя).</w:t>
      </w:r>
    </w:p>
    <w:bookmarkEnd w:id="46"/>
    <w:bookmarkStart w:name="z221" w:id="47"/>
    <w:p>
      <w:pPr>
        <w:spacing w:after="0"/>
        <w:ind w:left="0"/>
        <w:jc w:val="both"/>
      </w:pPr>
      <w:r>
        <w:rPr>
          <w:rFonts w:ascii="Times New Roman"/>
          <w:b w:val="false"/>
          <w:i w:val="false"/>
          <w:color w:val="000000"/>
          <w:sz w:val="28"/>
        </w:rPr>
        <w:t>
      9. По объективным критериям к субъектам контроля с высокой степенью риска относятся организации публичного интереса (за исключением финансовых организаций).</w:t>
      </w:r>
    </w:p>
    <w:bookmarkEnd w:id="47"/>
    <w:bookmarkStart w:name="z222" w:id="48"/>
    <w:p>
      <w:pPr>
        <w:spacing w:after="0"/>
        <w:ind w:left="0"/>
        <w:jc w:val="both"/>
      </w:pPr>
      <w:r>
        <w:rPr>
          <w:rFonts w:ascii="Times New Roman"/>
          <w:b w:val="false"/>
          <w:i w:val="false"/>
          <w:color w:val="000000"/>
          <w:sz w:val="28"/>
        </w:rPr>
        <w:t>
      10. По объективным критериям к субъектам контроля со средней степенью риска относятся аккредитованные организации по профессиональной сертификации бухгалтеров и аккредитованные профессиональные организации бухгалтеров.</w:t>
      </w:r>
    </w:p>
    <w:bookmarkEnd w:id="48"/>
    <w:bookmarkStart w:name="z223" w:id="49"/>
    <w:p>
      <w:pPr>
        <w:spacing w:after="0"/>
        <w:ind w:left="0"/>
        <w:jc w:val="left"/>
      </w:pPr>
      <w:r>
        <w:rPr>
          <w:rFonts w:ascii="Times New Roman"/>
          <w:b/>
          <w:i w:val="false"/>
          <w:color w:val="000000"/>
        </w:rPr>
        <w:t xml:space="preserve"> Параграф 2. Субъективные критерии оценки степени риска</w:t>
      </w:r>
    </w:p>
    <w:bookmarkEnd w:id="49"/>
    <w:bookmarkStart w:name="z224" w:id="50"/>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50"/>
    <w:bookmarkStart w:name="z225" w:id="51"/>
    <w:p>
      <w:pPr>
        <w:spacing w:after="0"/>
        <w:ind w:left="0"/>
        <w:jc w:val="both"/>
      </w:pPr>
      <w:r>
        <w:rPr>
          <w:rFonts w:ascii="Times New Roman"/>
          <w:b w:val="false"/>
          <w:i w:val="false"/>
          <w:color w:val="000000"/>
          <w:sz w:val="28"/>
        </w:rPr>
        <w:t>
      1) формирование базы данных и сбор информации;</w:t>
      </w:r>
    </w:p>
    <w:bookmarkEnd w:id="51"/>
    <w:bookmarkStart w:name="z226" w:id="52"/>
    <w:p>
      <w:pPr>
        <w:spacing w:after="0"/>
        <w:ind w:left="0"/>
        <w:jc w:val="both"/>
      </w:pPr>
      <w:r>
        <w:rPr>
          <w:rFonts w:ascii="Times New Roman"/>
          <w:b w:val="false"/>
          <w:i w:val="false"/>
          <w:color w:val="000000"/>
          <w:sz w:val="28"/>
        </w:rPr>
        <w:t>
      2) анализ информации и оценка рисков.</w:t>
      </w:r>
    </w:p>
    <w:bookmarkEnd w:id="52"/>
    <w:bookmarkStart w:name="z227" w:id="53"/>
    <w:p>
      <w:pPr>
        <w:spacing w:after="0"/>
        <w:ind w:left="0"/>
        <w:jc w:val="both"/>
      </w:pPr>
      <w:r>
        <w:rPr>
          <w:rFonts w:ascii="Times New Roman"/>
          <w:b w:val="false"/>
          <w:i w:val="false"/>
          <w:color w:val="000000"/>
          <w:sz w:val="28"/>
        </w:rPr>
        <w:t>
      12. Формирование базы данных и сбор информации необходимы для выявления субъектов (объектов) контроля, нарушающих законодательство Республики Казахстан о бухгалтерском учете и финансовой отчетности.</w:t>
      </w:r>
    </w:p>
    <w:bookmarkEnd w:id="53"/>
    <w:bookmarkStart w:name="z228" w:id="54"/>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54"/>
    <w:bookmarkStart w:name="z229" w:id="55"/>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 финансовой отчетности (далее – депозитарий);</w:t>
      </w:r>
    </w:p>
    <w:bookmarkEnd w:id="55"/>
    <w:bookmarkStart w:name="z230" w:id="56"/>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6"/>
    <w:bookmarkStart w:name="z231" w:id="57"/>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57"/>
    <w:bookmarkStart w:name="z232" w:id="58"/>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w:t>
      </w:r>
    </w:p>
    <w:bookmarkEnd w:id="58"/>
    <w:bookmarkStart w:name="z233" w:id="59"/>
    <w:p>
      <w:pPr>
        <w:spacing w:after="0"/>
        <w:ind w:left="0"/>
        <w:jc w:val="both"/>
      </w:pPr>
      <w:r>
        <w:rPr>
          <w:rFonts w:ascii="Times New Roman"/>
          <w:b w:val="false"/>
          <w:i w:val="false"/>
          <w:color w:val="000000"/>
          <w:sz w:val="28"/>
        </w:rPr>
        <w:t>
      2) результаты предыдущих проверок субъектов (объектов) контроля.</w:t>
      </w:r>
    </w:p>
    <w:bookmarkEnd w:id="59"/>
    <w:bookmarkStart w:name="z234" w:id="60"/>
    <w:p>
      <w:pPr>
        <w:spacing w:after="0"/>
        <w:ind w:left="0"/>
        <w:jc w:val="both"/>
      </w:pPr>
      <w:r>
        <w:rPr>
          <w:rFonts w:ascii="Times New Roman"/>
          <w:b w:val="false"/>
          <w:i w:val="false"/>
          <w:color w:val="000000"/>
          <w:sz w:val="28"/>
        </w:rPr>
        <w:t>
      13. На основании имеющихся источников информации уполномоченный орган в сфере бухгалтерского учета и финансовой отчетности формирует данные по субъективным критериям, подлежащие анализу и оценке.</w:t>
      </w:r>
    </w:p>
    <w:bookmarkEnd w:id="60"/>
    <w:bookmarkStart w:name="z235" w:id="61"/>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61"/>
    <w:bookmarkStart w:name="z236" w:id="62"/>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62"/>
    <w:bookmarkStart w:name="z237" w:id="63"/>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63"/>
    <w:bookmarkStart w:name="z238" w:id="64"/>
    <w:p>
      <w:pPr>
        <w:spacing w:after="0"/>
        <w:ind w:left="0"/>
        <w:jc w:val="both"/>
      </w:pPr>
      <w:r>
        <w:rPr>
          <w:rFonts w:ascii="Times New Roman"/>
          <w:b w:val="false"/>
          <w:i w:val="false"/>
          <w:color w:val="000000"/>
          <w:sz w:val="28"/>
        </w:rPr>
        <w:t>
      14.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3 настоящих Критериев рассчитывается показатель степени риска по субъективным критериям по шкале от 0 до 100.</w:t>
      </w:r>
    </w:p>
    <w:bookmarkEnd w:id="64"/>
    <w:bookmarkStart w:name="z239" w:id="65"/>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Критериям.</w:t>
      </w:r>
    </w:p>
    <w:bookmarkEnd w:id="65"/>
    <w:bookmarkStart w:name="z240" w:id="66"/>
    <w:p>
      <w:pPr>
        <w:spacing w:after="0"/>
        <w:ind w:left="0"/>
        <w:jc w:val="both"/>
      </w:pPr>
      <w:r>
        <w:rPr>
          <w:rFonts w:ascii="Times New Roman"/>
          <w:b w:val="false"/>
          <w:i w:val="false"/>
          <w:color w:val="000000"/>
          <w:sz w:val="28"/>
        </w:rPr>
        <w:t>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Допустимые значения показателей субъективных критериев регламентируются нормативными правовыми актами Республики Казахстан.</w:t>
      </w:r>
    </w:p>
    <w:bookmarkEnd w:id="66"/>
    <w:bookmarkStart w:name="z241" w:id="67"/>
    <w:p>
      <w:pPr>
        <w:spacing w:after="0"/>
        <w:ind w:left="0"/>
        <w:jc w:val="left"/>
      </w:pPr>
      <w:r>
        <w:rPr>
          <w:rFonts w:ascii="Times New Roman"/>
          <w:b/>
          <w:i w:val="false"/>
          <w:color w:val="000000"/>
        </w:rPr>
        <w:t xml:space="preserve"> Параграф 3. Управление рисками</w:t>
      </w:r>
    </w:p>
    <w:bookmarkEnd w:id="67"/>
    <w:bookmarkStart w:name="z242" w:id="68"/>
    <w:p>
      <w:pPr>
        <w:spacing w:after="0"/>
        <w:ind w:left="0"/>
        <w:jc w:val="both"/>
      </w:pPr>
      <w:r>
        <w:rPr>
          <w:rFonts w:ascii="Times New Roman"/>
          <w:b w:val="false"/>
          <w:i w:val="false"/>
          <w:color w:val="000000"/>
          <w:sz w:val="28"/>
        </w:rPr>
        <w:t>
      15.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требованиям на период, определяемый субъективными критериями оценки степени риска.</w:t>
      </w:r>
    </w:p>
    <w:bookmarkEnd w:id="68"/>
    <w:bookmarkStart w:name="z243" w:id="69"/>
    <w:p>
      <w:pPr>
        <w:spacing w:after="0"/>
        <w:ind w:left="0"/>
        <w:jc w:val="both"/>
      </w:pPr>
      <w:r>
        <w:rPr>
          <w:rFonts w:ascii="Times New Roman"/>
          <w:b w:val="false"/>
          <w:i w:val="false"/>
          <w:color w:val="000000"/>
          <w:sz w:val="28"/>
        </w:rPr>
        <w:t>
      16. Освобождение от профилактического контроля с посещением субъекта (объекта) контроля и (или) проведения проверки на соответствие требованиям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если такие основания предусмотрены в международных договорах, ратифицированных Республикой Казахстан.</w:t>
      </w:r>
    </w:p>
    <w:bookmarkEnd w:id="69"/>
    <w:bookmarkStart w:name="z244" w:id="70"/>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70"/>
    <w:bookmarkStart w:name="z245" w:id="71"/>
    <w:p>
      <w:pPr>
        <w:spacing w:after="0"/>
        <w:ind w:left="0"/>
        <w:jc w:val="both"/>
      </w:pPr>
      <w:r>
        <w:rPr>
          <w:rFonts w:ascii="Times New Roman"/>
          <w:b w:val="false"/>
          <w:i w:val="false"/>
          <w:color w:val="000000"/>
          <w:sz w:val="28"/>
        </w:rPr>
        <w:t xml:space="preserve">
      17. Для отнесения субъекта контроля к степени риска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Критериев применяется следующий порядок расчета показателя степени риска.</w:t>
      </w:r>
    </w:p>
    <w:bookmarkEnd w:id="71"/>
    <w:bookmarkStart w:name="z246" w:id="72"/>
    <w:p>
      <w:pPr>
        <w:spacing w:after="0"/>
        <w:ind w:left="0"/>
        <w:jc w:val="both"/>
      </w:pPr>
      <w:r>
        <w:rPr>
          <w:rFonts w:ascii="Times New Roman"/>
          <w:b w:val="false"/>
          <w:i w:val="false"/>
          <w:color w:val="000000"/>
          <w:sz w:val="28"/>
        </w:rPr>
        <w:t xml:space="preserve">
      Собирается информация и формируется база данных по субъективным критериям из источников согласно </w:t>
      </w:r>
      <w:r>
        <w:rPr>
          <w:rFonts w:ascii="Times New Roman"/>
          <w:b w:val="false"/>
          <w:i w:val="false"/>
          <w:color w:val="000000"/>
          <w:sz w:val="28"/>
        </w:rPr>
        <w:t>пункту 12</w:t>
      </w:r>
      <w:r>
        <w:rPr>
          <w:rFonts w:ascii="Times New Roman"/>
          <w:b w:val="false"/>
          <w:i w:val="false"/>
          <w:color w:val="000000"/>
          <w:sz w:val="28"/>
        </w:rPr>
        <w:t xml:space="preserve"> настоящих Критериев.</w:t>
      </w:r>
    </w:p>
    <w:bookmarkEnd w:id="72"/>
    <w:bookmarkStart w:name="z247" w:id="73"/>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депозитарии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 (SC), с последующей нормализацией значений данных в диапазон от 0 до 100 баллов.</w:t>
      </w:r>
    </w:p>
    <w:bookmarkEnd w:id="73"/>
    <w:bookmarkStart w:name="z248" w:id="7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74"/>
    <w:bookmarkStart w:name="z249" w:id="7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75"/>
    <w:bookmarkStart w:name="z250" w:id="76"/>
    <w:p>
      <w:pPr>
        <w:spacing w:after="0"/>
        <w:ind w:left="0"/>
        <w:jc w:val="both"/>
      </w:pPr>
      <w:r>
        <w:rPr>
          <w:rFonts w:ascii="Times New Roman"/>
          <w:b w:val="false"/>
          <w:i w:val="false"/>
          <w:color w:val="000000"/>
          <w:sz w:val="28"/>
        </w:rPr>
        <w:t>
      SР – показатель степени риска по нарушениям,</w:t>
      </w:r>
    </w:p>
    <w:bookmarkEnd w:id="76"/>
    <w:bookmarkStart w:name="z251" w:id="77"/>
    <w:p>
      <w:pPr>
        <w:spacing w:after="0"/>
        <w:ind w:left="0"/>
        <w:jc w:val="both"/>
      </w:pPr>
      <w:r>
        <w:rPr>
          <w:rFonts w:ascii="Times New Roman"/>
          <w:b w:val="false"/>
          <w:i w:val="false"/>
          <w:color w:val="000000"/>
          <w:sz w:val="28"/>
        </w:rPr>
        <w:t xml:space="preserve">
      SC – показатель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w:t>
      </w:r>
    </w:p>
    <w:bookmarkEnd w:id="77"/>
    <w:bookmarkStart w:name="z252" w:id="78"/>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78"/>
    <w:bookmarkStart w:name="z253" w:id="79"/>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79"/>
    <w:bookmarkStart w:name="z254" w:id="80"/>
    <w:p>
      <w:pPr>
        <w:spacing w:after="0"/>
        <w:ind w:left="0"/>
        <w:jc w:val="both"/>
      </w:pPr>
      <w:r>
        <w:rPr>
          <w:rFonts w:ascii="Times New Roman"/>
          <w:b w:val="false"/>
          <w:i w:val="false"/>
          <w:color w:val="000000"/>
          <w:sz w:val="28"/>
        </w:rPr>
        <w:t xml:space="preserve">
      При выявлении одного грубого нарушения по любому из источников информации,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80"/>
    <w:bookmarkStart w:name="z255" w:id="81"/>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81"/>
    <w:bookmarkStart w:name="z256" w:id="8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82"/>
    <w:bookmarkStart w:name="z257" w:id="83"/>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3"/>
    <w:bookmarkStart w:name="z258" w:id="8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84"/>
    <w:bookmarkStart w:name="z259" w:id="8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85"/>
    <w:bookmarkStart w:name="z260" w:id="8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86"/>
    <w:bookmarkStart w:name="z261" w:id="8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87"/>
    <w:bookmarkStart w:name="z262" w:id="8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88"/>
    <w:bookmarkStart w:name="z263" w:id="8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9"/>
    <w:bookmarkStart w:name="z264" w:id="9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90"/>
    <w:bookmarkStart w:name="z265" w:id="9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91"/>
    <w:bookmarkStart w:name="z266" w:id="9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92"/>
    <w:bookmarkStart w:name="z267" w:id="9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93"/>
    <w:bookmarkStart w:name="z268" w:id="94"/>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94"/>
    <w:bookmarkStart w:name="z269" w:id="95"/>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95"/>
    <w:bookmarkStart w:name="z270" w:id="96"/>
    <w:p>
      <w:pPr>
        <w:spacing w:after="0"/>
        <w:ind w:left="0"/>
        <w:jc w:val="both"/>
      </w:pPr>
      <w:r>
        <w:rPr>
          <w:rFonts w:ascii="Times New Roman"/>
          <w:b w:val="false"/>
          <w:i w:val="false"/>
          <w:color w:val="000000"/>
          <w:sz w:val="28"/>
        </w:rPr>
        <w:t>
      SР – показатель степени риска по нарушениям;</w:t>
      </w:r>
    </w:p>
    <w:bookmarkEnd w:id="96"/>
    <w:bookmarkStart w:name="z271" w:id="9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97"/>
    <w:bookmarkStart w:name="z272" w:id="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98"/>
    <w:bookmarkStart w:name="z273" w:id="99"/>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99"/>
    <w:bookmarkStart w:name="z274" w:id="100"/>
    <w:p>
      <w:pPr>
        <w:spacing w:after="0"/>
        <w:ind w:left="0"/>
        <w:jc w:val="both"/>
      </w:pPr>
      <w:r>
        <w:rPr>
          <w:rFonts w:ascii="Times New Roman"/>
          <w:b w:val="false"/>
          <w:i w:val="false"/>
          <w:color w:val="000000"/>
          <w:sz w:val="28"/>
        </w:rPr>
        <w:t xml:space="preserve">
      19. Расчет показателя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 производится по шкале от 0 до 100 баллов и осуществляется по следующей формуле:</w:t>
      </w:r>
    </w:p>
    <w:bookmarkEnd w:id="100"/>
    <w:bookmarkStart w:name="z275"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102"/>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02"/>
    <w:bookmarkStart w:name="z277" w:id="103"/>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03"/>
    <w:bookmarkStart w:name="z278" w:id="104"/>
    <w:p>
      <w:pPr>
        <w:spacing w:after="0"/>
        <w:ind w:left="0"/>
        <w:jc w:val="both"/>
      </w:pPr>
      <w:r>
        <w:rPr>
          <w:rFonts w:ascii="Times New Roman"/>
          <w:b w:val="false"/>
          <w:i w:val="false"/>
          <w:color w:val="000000"/>
          <w:sz w:val="28"/>
        </w:rPr>
        <w:t>
      n – количество показателей.</w:t>
      </w:r>
    </w:p>
    <w:bookmarkEnd w:id="104"/>
    <w:bookmarkStart w:name="z279" w:id="105"/>
    <w:p>
      <w:pPr>
        <w:spacing w:after="0"/>
        <w:ind w:left="0"/>
        <w:jc w:val="both"/>
      </w:pPr>
      <w:r>
        <w:rPr>
          <w:rFonts w:ascii="Times New Roman"/>
          <w:b w:val="false"/>
          <w:i w:val="false"/>
          <w:color w:val="000000"/>
          <w:sz w:val="28"/>
        </w:rPr>
        <w:t xml:space="preserve">
      Полученное значение показателя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 включается в расчет показателя степени риска по субъективным критериям.</w:t>
      </w:r>
    </w:p>
    <w:bookmarkEnd w:id="105"/>
    <w:bookmarkStart w:name="z280" w:id="106"/>
    <w:p>
      <w:pPr>
        <w:spacing w:after="0"/>
        <w:ind w:left="0"/>
        <w:jc w:val="both"/>
      </w:pPr>
      <w:r>
        <w:rPr>
          <w:rFonts w:ascii="Times New Roman"/>
          <w:b w:val="false"/>
          <w:i w:val="false"/>
          <w:color w:val="000000"/>
          <w:sz w:val="28"/>
        </w:rPr>
        <w:t>
      20.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06"/>
    <w:bookmarkStart w:name="z281"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108"/>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08"/>
    <w:bookmarkStart w:name="z283" w:id="10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09"/>
    <w:bookmarkStart w:name="z284" w:id="110"/>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10"/>
    <w:bookmarkStart w:name="z285" w:id="11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Критериев.</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87" w:id="112"/>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профилактического контроля</w:t>
      </w:r>
    </w:p>
    <w:bookmarkEnd w:id="112"/>
    <w:p>
      <w:pPr>
        <w:spacing w:after="0"/>
        <w:ind w:left="0"/>
        <w:jc w:val="both"/>
      </w:pPr>
      <w:r>
        <w:rPr>
          <w:rFonts w:ascii="Times New Roman"/>
          <w:b w:val="false"/>
          <w:i w:val="false"/>
          <w:color w:val="ff0000"/>
          <w:sz w:val="28"/>
        </w:rPr>
        <w:t xml:space="preserve">
      Сноска. Приложение 1 – в редакции совместного приказа Министра финансов РК от 19.05.2025 </w:t>
      </w:r>
      <w:r>
        <w:rPr>
          <w:rFonts w:ascii="Times New Roman"/>
          <w:b w:val="false"/>
          <w:i w:val="false"/>
          <w:color w:val="ff0000"/>
          <w:sz w:val="28"/>
        </w:rPr>
        <w:t>№ 238</w:t>
      </w:r>
      <w:r>
        <w:rPr>
          <w:rFonts w:ascii="Times New Roman"/>
          <w:b w:val="false"/>
          <w:i w:val="false"/>
          <w:color w:val="ff0000"/>
          <w:sz w:val="28"/>
        </w:rPr>
        <w:t xml:space="preserve"> и и.о. Министра национальной экономики РК от 20.05.2025 № 30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организациям публичного интереса (за исключением финансовых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финансовой отчетности главным бухгалтером организации публичного интереса, являющимся профессиональным бухгалтером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Неразглашение бухгалтерской информации, составляющей коммерческую тайну, лицами, имеющими доступ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профессиональным организациям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своей деятельности в соответствии с Кодексом этики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аккредитованным организациям по профессиональной сертификации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p>
            <w:pPr>
              <w:spacing w:after="20"/>
              <w:ind w:left="20"/>
              <w:jc w:val="both"/>
            </w:pPr>
            <w:r>
              <w:rPr>
                <w:rFonts w:ascii="Times New Roman"/>
                <w:b w:val="false"/>
                <w:i w:val="false"/>
                <w:color w:val="000000"/>
                <w:sz w:val="20"/>
              </w:rPr>
              <w:t>1) заявление с указанием названия дисциплины (дисциплин);</w:t>
            </w:r>
          </w:p>
          <w:p>
            <w:pPr>
              <w:spacing w:after="20"/>
              <w:ind w:left="20"/>
              <w:jc w:val="both"/>
            </w:pPr>
            <w:r>
              <w:rPr>
                <w:rFonts w:ascii="Times New Roman"/>
                <w:b w:val="false"/>
                <w:i w:val="false"/>
                <w:color w:val="000000"/>
                <w:sz w:val="20"/>
              </w:rPr>
              <w:t>2) копия документа, удостоверяющего личность;</w:t>
            </w:r>
          </w:p>
          <w:p>
            <w:pPr>
              <w:spacing w:after="20"/>
              <w:ind w:left="20"/>
              <w:jc w:val="both"/>
            </w:pPr>
            <w:r>
              <w:rPr>
                <w:rFonts w:ascii="Times New Roman"/>
                <w:b w:val="false"/>
                <w:i w:val="false"/>
                <w:color w:val="000000"/>
                <w:sz w:val="20"/>
              </w:rPr>
              <w:t>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4) заверенная нотариально или кадровой службой, или работодателем копии документов, подтверждающих стаж работы не менее последних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7) письменное уведомление или иной документ о сдаче отдельных экзаменов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3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3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89" w:id="113"/>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проверки на соответствие требованиям</w:t>
      </w:r>
    </w:p>
    <w:bookmarkEnd w:id="113"/>
    <w:p>
      <w:pPr>
        <w:spacing w:after="0"/>
        <w:ind w:left="0"/>
        <w:jc w:val="both"/>
      </w:pPr>
      <w:r>
        <w:rPr>
          <w:rFonts w:ascii="Times New Roman"/>
          <w:b w:val="false"/>
          <w:i w:val="false"/>
          <w:color w:val="ff0000"/>
          <w:sz w:val="28"/>
        </w:rPr>
        <w:t xml:space="preserve">
      Сноска. Приложение 2 – в редакции совместного приказа Министра финансов РК от 19.05.2025 </w:t>
      </w:r>
      <w:r>
        <w:rPr>
          <w:rFonts w:ascii="Times New Roman"/>
          <w:b w:val="false"/>
          <w:i w:val="false"/>
          <w:color w:val="ff0000"/>
          <w:sz w:val="28"/>
        </w:rPr>
        <w:t>№ 238</w:t>
      </w:r>
      <w:r>
        <w:rPr>
          <w:rFonts w:ascii="Times New Roman"/>
          <w:b w:val="false"/>
          <w:i w:val="false"/>
          <w:color w:val="ff0000"/>
          <w:sz w:val="28"/>
        </w:rPr>
        <w:t xml:space="preserve"> и и.о. Министра национальной экономики РК от 20.05.2025 № 30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аккредитованным профессиональным организациям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органов:</w:t>
            </w:r>
          </w:p>
          <w:p>
            <w:pPr>
              <w:spacing w:after="20"/>
              <w:ind w:left="20"/>
              <w:jc w:val="both"/>
            </w:pPr>
            <w:r>
              <w:rPr>
                <w:rFonts w:ascii="Times New Roman"/>
                <w:b w:val="false"/>
                <w:i w:val="false"/>
                <w:color w:val="000000"/>
                <w:sz w:val="20"/>
              </w:rPr>
              <w:t>1) по международным стандартам финансовой отчетности;</w:t>
            </w:r>
          </w:p>
          <w:p>
            <w:pPr>
              <w:spacing w:after="20"/>
              <w:ind w:left="20"/>
              <w:jc w:val="both"/>
            </w:pPr>
            <w:r>
              <w:rPr>
                <w:rFonts w:ascii="Times New Roman"/>
                <w:b w:val="false"/>
                <w:i w:val="false"/>
                <w:color w:val="000000"/>
                <w:sz w:val="20"/>
              </w:rPr>
              <w:t>2) по повышению квалификации бухгалтеров;</w:t>
            </w:r>
          </w:p>
          <w:p>
            <w:pPr>
              <w:spacing w:after="20"/>
              <w:ind w:left="20"/>
              <w:jc w:val="both"/>
            </w:pPr>
            <w:r>
              <w:rPr>
                <w:rFonts w:ascii="Times New Roman"/>
                <w:b w:val="false"/>
                <w:i w:val="false"/>
                <w:color w:val="000000"/>
                <w:sz w:val="20"/>
              </w:rPr>
              <w:t>3) по вопросам этики;</w:t>
            </w:r>
          </w:p>
          <w:p>
            <w:pPr>
              <w:spacing w:after="20"/>
              <w:ind w:left="20"/>
              <w:jc w:val="both"/>
            </w:pPr>
            <w:r>
              <w:rPr>
                <w:rFonts w:ascii="Times New Roman"/>
                <w:b w:val="false"/>
                <w:i w:val="false"/>
                <w:color w:val="000000"/>
                <w:sz w:val="20"/>
              </w:rPr>
              <w:t>4) по рассмотрению споров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аккредитованным организациям по профессиональной сертификации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их представление уполномоченному органу в течение девяноста календарных дней в случае изменения Международных стандартов финансовой отчетности, Кодекса этики профессиональных бухгалтеров, изданного Международной федерацией бухгалтеров и законодательства Республики Казахстан со дня введения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оценки результатов экзаменов:</w:t>
            </w:r>
          </w:p>
          <w:p>
            <w:pPr>
              <w:spacing w:after="20"/>
              <w:ind w:left="20"/>
              <w:jc w:val="both"/>
            </w:pPr>
            <w:r>
              <w:rPr>
                <w:rFonts w:ascii="Times New Roman"/>
                <w:b w:val="false"/>
                <w:i w:val="false"/>
                <w:color w:val="000000"/>
                <w:sz w:val="20"/>
              </w:rPr>
              <w:t>1) правил формирования экзаменационных билетов;</w:t>
            </w:r>
          </w:p>
          <w:p>
            <w:pPr>
              <w:spacing w:after="20"/>
              <w:ind w:left="20"/>
              <w:jc w:val="both"/>
            </w:pPr>
            <w:r>
              <w:rPr>
                <w:rFonts w:ascii="Times New Roman"/>
                <w:b w:val="false"/>
                <w:i w:val="false"/>
                <w:color w:val="000000"/>
                <w:sz w:val="20"/>
              </w:rPr>
              <w:t>2) правил оценки результатов экзамена;</w:t>
            </w:r>
          </w:p>
          <w:p>
            <w:pPr>
              <w:spacing w:after="20"/>
              <w:ind w:left="20"/>
              <w:jc w:val="both"/>
            </w:pPr>
            <w:r>
              <w:rPr>
                <w:rFonts w:ascii="Times New Roman"/>
                <w:b w:val="false"/>
                <w:i w:val="false"/>
                <w:color w:val="000000"/>
                <w:sz w:val="20"/>
              </w:rPr>
              <w:t>3) правил кодирования/раскодирования экзаменационных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91" w:id="11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14"/>
    <w:p>
      <w:pPr>
        <w:spacing w:after="0"/>
        <w:ind w:left="0"/>
        <w:jc w:val="both"/>
      </w:pPr>
      <w:bookmarkStart w:name="z292" w:id="115"/>
      <w:r>
        <w:rPr>
          <w:rFonts w:ascii="Times New Roman"/>
          <w:b w:val="false"/>
          <w:i w:val="false"/>
          <w:color w:val="000000"/>
          <w:sz w:val="28"/>
        </w:rPr>
        <w:t>
      _______ в области бухгалтерского учета и финансовой отчетности _______________</w:t>
      </w:r>
    </w:p>
    <w:bookmarkEnd w:id="115"/>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 _____________</w:t>
      </w:r>
    </w:p>
    <w:p>
      <w:pPr>
        <w:spacing w:after="0"/>
        <w:ind w:left="0"/>
        <w:jc w:val="both"/>
      </w:pPr>
      <w:r>
        <w:rPr>
          <w:rFonts w:ascii="Times New Roman"/>
          <w:b w:val="false"/>
          <w:i w:val="false"/>
          <w:color w:val="000000"/>
          <w:sz w:val="28"/>
        </w:rPr>
        <w:t>организаций публичного интереса___________________________________________</w:t>
      </w:r>
    </w:p>
    <w:p>
      <w:pPr>
        <w:spacing w:after="0"/>
        <w:ind w:left="0"/>
        <w:jc w:val="both"/>
      </w:pPr>
      <w:r>
        <w:rPr>
          <w:rFonts w:ascii="Times New Roman"/>
          <w:b w:val="false"/>
          <w:i w:val="false"/>
          <w:color w:val="000000"/>
          <w:sz w:val="28"/>
        </w:rPr>
        <w:t>наименование однородной группы __________________________________________</w:t>
      </w:r>
    </w:p>
    <w:p>
      <w:pPr>
        <w:spacing w:after="0"/>
        <w:ind w:left="0"/>
        <w:jc w:val="both"/>
      </w:pPr>
      <w:r>
        <w:rPr>
          <w:rFonts w:ascii="Times New Roman"/>
          <w:b w:val="false"/>
          <w:i w:val="false"/>
          <w:color w:val="000000"/>
          <w:sz w:val="28"/>
        </w:rPr>
        <w:t>(за исключением финансовых организаций)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субъектов (объектов)контроля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r>
              <w:rPr>
                <w:rFonts w:ascii="Times New Roman"/>
                <w:b w:val="false"/>
                <w:i w:val="false"/>
                <w:color w:val="000000"/>
                <w:vertAlign w:val="superscript"/>
              </w:rPr>
              <w:t>1</w:t>
            </w:r>
            <w:r>
              <w:rPr>
                <w:rFonts w:ascii="Times New Roman"/>
                <w:b w:val="false"/>
                <w:i w:val="false"/>
                <w:color w:val="000000"/>
                <w:sz w:val="20"/>
              </w:rPr>
              <w:t>/значение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с нарушением установленного срока либо непредставление еҰ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на должность главного бухгалтера организаций публичного интереса лица, не имеющего сертификат профессионального бухгалтера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полугодовой список проведения профилактического контроля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финансовой отчетности главным бухгалтером организации публичного интереса, не являющимся профессиональным бухгалтером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полугодовой список проведения профилактического контроля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94" w:id="11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16"/>
    <w:p>
      <w:pPr>
        <w:spacing w:after="0"/>
        <w:ind w:left="0"/>
        <w:jc w:val="both"/>
      </w:pPr>
      <w:bookmarkStart w:name="z295" w:id="117"/>
      <w:r>
        <w:rPr>
          <w:rFonts w:ascii="Times New Roman"/>
          <w:b w:val="false"/>
          <w:i w:val="false"/>
          <w:color w:val="000000"/>
          <w:sz w:val="28"/>
        </w:rPr>
        <w:t>
      __________________ в области бухгалтерского учета и финансовой отчетности</w:t>
      </w:r>
    </w:p>
    <w:bookmarkEnd w:id="117"/>
    <w:p>
      <w:pPr>
        <w:spacing w:after="0"/>
        <w:ind w:left="0"/>
        <w:jc w:val="both"/>
      </w:pPr>
      <w:r>
        <w:rPr>
          <w:rFonts w:ascii="Times New Roman"/>
          <w:b w:val="false"/>
          <w:i w:val="false"/>
          <w:color w:val="000000"/>
          <w:sz w:val="28"/>
        </w:rPr>
        <w:t xml:space="preserve">__________________________________________ 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_________________________________________________________</w:t>
      </w:r>
    </w:p>
    <w:p>
      <w:pPr>
        <w:spacing w:after="0"/>
        <w:ind w:left="0"/>
        <w:jc w:val="both"/>
      </w:pPr>
      <w:r>
        <w:rPr>
          <w:rFonts w:ascii="Times New Roman"/>
          <w:b w:val="false"/>
          <w:i w:val="false"/>
          <w:color w:val="000000"/>
          <w:sz w:val="28"/>
        </w:rPr>
        <w:t>аккредитованных профессиональных организаций бухгалтеров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условие </w:t>
            </w:r>
            <w:r>
              <w:rPr>
                <w:rFonts w:ascii="Times New Roman"/>
                <w:b w:val="false"/>
                <w:i w:val="false"/>
                <w:color w:val="000000"/>
                <w:vertAlign w:val="superscript"/>
              </w:rPr>
              <w:t>1</w:t>
            </w:r>
            <w:r>
              <w:rPr>
                <w:rFonts w:ascii="Times New Roman"/>
                <w:b w:val="false"/>
                <w:i w:val="false"/>
                <w:color w:val="000000"/>
                <w:sz w:val="20"/>
              </w:rPr>
              <w:t>/значение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Непрохождение процедуры аккредитации при изменении наименования, организационно-правовой формы, реорганизации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Непереоформление свидетельства об аккредитации профессиональной организации бухгалтеров при изменении юридического адреса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проверки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профессиональной организации не менее трехсот профессиональных бухгалтеров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рабочих органов:</w:t>
            </w:r>
          </w:p>
          <w:p>
            <w:pPr>
              <w:spacing w:after="20"/>
              <w:ind w:left="20"/>
              <w:jc w:val="both"/>
            </w:pPr>
            <w:r>
              <w:rPr>
                <w:rFonts w:ascii="Times New Roman"/>
                <w:b w:val="false"/>
                <w:i w:val="false"/>
                <w:color w:val="000000"/>
                <w:sz w:val="20"/>
              </w:rPr>
              <w:t>
1) по международным стандартам финансовой отчетности;</w:t>
            </w:r>
          </w:p>
          <w:p>
            <w:pPr>
              <w:spacing w:after="20"/>
              <w:ind w:left="20"/>
              <w:jc w:val="both"/>
            </w:pPr>
            <w:r>
              <w:rPr>
                <w:rFonts w:ascii="Times New Roman"/>
                <w:b w:val="false"/>
                <w:i w:val="false"/>
                <w:color w:val="000000"/>
                <w:sz w:val="20"/>
              </w:rPr>
              <w:t>
2) по повышению квалификации бухгалтеров;</w:t>
            </w:r>
          </w:p>
          <w:p>
            <w:pPr>
              <w:spacing w:after="20"/>
              <w:ind w:left="20"/>
              <w:jc w:val="both"/>
            </w:pPr>
            <w:r>
              <w:rPr>
                <w:rFonts w:ascii="Times New Roman"/>
                <w:b w:val="false"/>
                <w:i w:val="false"/>
                <w:color w:val="000000"/>
                <w:sz w:val="20"/>
              </w:rPr>
              <w:t>
3) по вопросам этики;</w:t>
            </w:r>
          </w:p>
          <w:p>
            <w:pPr>
              <w:spacing w:after="20"/>
              <w:ind w:left="20"/>
              <w:jc w:val="both"/>
            </w:pPr>
            <w:r>
              <w:rPr>
                <w:rFonts w:ascii="Times New Roman"/>
                <w:b w:val="false"/>
                <w:i w:val="false"/>
                <w:color w:val="000000"/>
                <w:sz w:val="20"/>
              </w:rPr>
              <w:t>
4) по рассмотрению споров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бухгалтерского</w:t>
            </w:r>
            <w:r>
              <w:br/>
            </w:r>
            <w:r>
              <w:rPr>
                <w:rFonts w:ascii="Times New Roman"/>
                <w:b w:val="false"/>
                <w:i w:val="false"/>
                <w:color w:val="000000"/>
                <w:sz w:val="20"/>
              </w:rPr>
              <w:t>учета и финансовой отчетности</w:t>
            </w:r>
          </w:p>
        </w:tc>
      </w:tr>
    </w:tbl>
    <w:bookmarkStart w:name="z297" w:id="11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18"/>
    <w:p>
      <w:pPr>
        <w:spacing w:after="0"/>
        <w:ind w:left="0"/>
        <w:jc w:val="both"/>
      </w:pPr>
      <w:r>
        <w:rPr>
          <w:rFonts w:ascii="Times New Roman"/>
          <w:b w:val="false"/>
          <w:i w:val="false"/>
          <w:color w:val="ff0000"/>
          <w:sz w:val="28"/>
        </w:rPr>
        <w:t xml:space="preserve">
      Сноска. Приложение 5 – в редакции совместного приказа Министра финансов РК от 19.05.2025 </w:t>
      </w:r>
      <w:r>
        <w:rPr>
          <w:rFonts w:ascii="Times New Roman"/>
          <w:b w:val="false"/>
          <w:i w:val="false"/>
          <w:color w:val="ff0000"/>
          <w:sz w:val="28"/>
        </w:rPr>
        <w:t>№ 238</w:t>
      </w:r>
      <w:r>
        <w:rPr>
          <w:rFonts w:ascii="Times New Roman"/>
          <w:b w:val="false"/>
          <w:i w:val="false"/>
          <w:color w:val="ff0000"/>
          <w:sz w:val="28"/>
        </w:rPr>
        <w:t xml:space="preserve"> и и.о. Министра национальной экономики РК от 20.05.2025 № 30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 в области бухгалтерского учета</w:t>
      </w:r>
    </w:p>
    <w:p>
      <w:pPr>
        <w:spacing w:after="0"/>
        <w:ind w:left="0"/>
        <w:jc w:val="both"/>
      </w:pPr>
      <w:r>
        <w:rPr>
          <w:rFonts w:ascii="Times New Roman"/>
          <w:b w:val="false"/>
          <w:i w:val="false"/>
          <w:color w:val="000000"/>
          <w:sz w:val="28"/>
        </w:rPr>
        <w:t>и финансовой отчетности 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аккредитованных организаций по профессиональной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сертификации бухгалтеров __________________________________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непредставление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Кодекс этики профессиональных бухгалтеров и законодательство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уполномоченный орган отчета о проведенных экзаменах по дисциплинам и об изменении экзаменационных модулей в течение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Непрохождение процедуры аккредитации при изменении наименования, организационно-правовой формы, реорганизации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Непереоформление свидетельства об аккредитации профессиональной организации бухгалтеров при изменении юридического адреса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проверки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непредставление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Кодекс этики профессиональных бухгалтеров и законодательство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порядка оценки результатов экзаменов:</w:t>
            </w:r>
          </w:p>
          <w:p>
            <w:pPr>
              <w:spacing w:after="20"/>
              <w:ind w:left="20"/>
              <w:jc w:val="both"/>
            </w:pPr>
            <w:r>
              <w:rPr>
                <w:rFonts w:ascii="Times New Roman"/>
                <w:b w:val="false"/>
                <w:i w:val="false"/>
                <w:color w:val="000000"/>
                <w:sz w:val="20"/>
              </w:rPr>
              <w:t>1) правил формирования экзаменационных билетов;</w:t>
            </w:r>
          </w:p>
          <w:p>
            <w:pPr>
              <w:spacing w:after="20"/>
              <w:ind w:left="20"/>
              <w:jc w:val="both"/>
            </w:pPr>
            <w:r>
              <w:rPr>
                <w:rFonts w:ascii="Times New Roman"/>
                <w:b w:val="false"/>
                <w:i w:val="false"/>
                <w:color w:val="000000"/>
                <w:sz w:val="20"/>
              </w:rPr>
              <w:t>2) правил оценки результатов экзамена;</w:t>
            </w:r>
          </w:p>
          <w:p>
            <w:pPr>
              <w:spacing w:after="20"/>
              <w:ind w:left="20"/>
              <w:jc w:val="both"/>
            </w:pPr>
            <w:r>
              <w:rPr>
                <w:rFonts w:ascii="Times New Roman"/>
                <w:b w:val="false"/>
                <w:i w:val="false"/>
                <w:color w:val="000000"/>
                <w:sz w:val="20"/>
              </w:rPr>
              <w:t>3) правил кодирования/раскодирования экзаменационных работ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70" w:id="119"/>
    <w:p>
      <w:pPr>
        <w:spacing w:after="0"/>
        <w:ind w:left="0"/>
        <w:jc w:val="left"/>
      </w:pPr>
      <w:r>
        <w:rPr>
          <w:rFonts w:ascii="Times New Roman"/>
          <w:b/>
          <w:i w:val="false"/>
          <w:color w:val="000000"/>
        </w:rPr>
        <w:t xml:space="preserve"> Проверочный лист</w:t>
      </w:r>
    </w:p>
    <w:bookmarkEnd w:id="119"/>
    <w:p>
      <w:pPr>
        <w:spacing w:after="0"/>
        <w:ind w:left="0"/>
        <w:jc w:val="both"/>
      </w:pPr>
      <w:r>
        <w:rPr>
          <w:rFonts w:ascii="Times New Roman"/>
          <w:b w:val="false"/>
          <w:i w:val="false"/>
          <w:color w:val="ff0000"/>
          <w:sz w:val="28"/>
        </w:rPr>
        <w:t xml:space="preserve">
      Сноска. Приложение 2 – в редакции совместного приказа Министра финансов РК от 19.05.2025 </w:t>
      </w:r>
      <w:r>
        <w:rPr>
          <w:rFonts w:ascii="Times New Roman"/>
          <w:b w:val="false"/>
          <w:i w:val="false"/>
          <w:color w:val="ff0000"/>
          <w:sz w:val="28"/>
        </w:rPr>
        <w:t>№ 238</w:t>
      </w:r>
      <w:r>
        <w:rPr>
          <w:rFonts w:ascii="Times New Roman"/>
          <w:b w:val="false"/>
          <w:i w:val="false"/>
          <w:color w:val="ff0000"/>
          <w:sz w:val="28"/>
        </w:rPr>
        <w:t xml:space="preserve"> и и.о. Министра национальной экономики РК от 20.05.2025 № 30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2" w:id="120"/>
      <w:r>
        <w:rPr>
          <w:rFonts w:ascii="Times New Roman"/>
          <w:b w:val="false"/>
          <w:i w:val="false"/>
          <w:color w:val="000000"/>
          <w:sz w:val="28"/>
        </w:rPr>
        <w:t>
      ________________ в области бухгалтерского учета и финансовой отчетности</w:t>
      </w:r>
    </w:p>
    <w:bookmarkEnd w:id="120"/>
    <w:p>
      <w:pPr>
        <w:spacing w:after="0"/>
        <w:ind w:left="0"/>
        <w:jc w:val="both"/>
      </w:pPr>
      <w:r>
        <w:rPr>
          <w:rFonts w:ascii="Times New Roman"/>
          <w:b w:val="false"/>
          <w:i w:val="false"/>
          <w:color w:val="000000"/>
          <w:sz w:val="28"/>
        </w:rPr>
        <w:t xml:space="preserve">______________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организаций публичного интереса ____________________________________</w:t>
      </w:r>
    </w:p>
    <w:p>
      <w:pPr>
        <w:spacing w:after="0"/>
        <w:ind w:left="0"/>
        <w:jc w:val="both"/>
      </w:pPr>
      <w:r>
        <w:rPr>
          <w:rFonts w:ascii="Times New Roman"/>
          <w:b w:val="false"/>
          <w:i w:val="false"/>
          <w:color w:val="000000"/>
          <w:sz w:val="28"/>
        </w:rPr>
        <w:t>наименование однородной группы ____________________________________</w:t>
      </w:r>
    </w:p>
    <w:p>
      <w:pPr>
        <w:spacing w:after="0"/>
        <w:ind w:left="0"/>
        <w:jc w:val="both"/>
      </w:pPr>
      <w:r>
        <w:rPr>
          <w:rFonts w:ascii="Times New Roman"/>
          <w:b w:val="false"/>
          <w:i w:val="false"/>
          <w:color w:val="000000"/>
          <w:sz w:val="28"/>
        </w:rPr>
        <w:t>(за исключением финансовых организаций) ____________________________</w:t>
      </w:r>
    </w:p>
    <w:p>
      <w:pPr>
        <w:spacing w:after="0"/>
        <w:ind w:left="0"/>
        <w:jc w:val="both"/>
      </w:pPr>
      <w:r>
        <w:rPr>
          <w:rFonts w:ascii="Times New Roman"/>
          <w:b w:val="false"/>
          <w:i w:val="false"/>
          <w:color w:val="000000"/>
          <w:sz w:val="28"/>
        </w:rPr>
        <w:t>________________________________________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 дата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достоверной, не искаженной финансовой отчетности, не сокрытие данных, подлежащих отражению в бухгалтерском учете, а равно не уничтожение бухгалтерской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финансовой отчетности без нарушения установленного срока либо непредставление ее с уважительной причиной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в депозитарий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главного бухгалтера организаций публичного интереса сертификата профессионального бухгалтера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финансовой отчетности главным бухгалтером организации публичного интереса, являющимся профессиональным бухгалтером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Неразглашение бухгалтерской информации, составляющей коммерческую тайну, лицами, имеющими доступ к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73" w:id="121"/>
    <w:p>
      <w:pPr>
        <w:spacing w:after="0"/>
        <w:ind w:left="0"/>
        <w:jc w:val="left"/>
      </w:pPr>
      <w:r>
        <w:rPr>
          <w:rFonts w:ascii="Times New Roman"/>
          <w:b/>
          <w:i w:val="false"/>
          <w:color w:val="000000"/>
        </w:rPr>
        <w:t xml:space="preserve"> Проверочный лист</w:t>
      </w:r>
    </w:p>
    <w:bookmarkEnd w:id="121"/>
    <w:p>
      <w:pPr>
        <w:spacing w:after="0"/>
        <w:ind w:left="0"/>
        <w:jc w:val="both"/>
      </w:pPr>
      <w:r>
        <w:rPr>
          <w:rFonts w:ascii="Times New Roman"/>
          <w:b w:val="false"/>
          <w:i w:val="false"/>
          <w:color w:val="ff0000"/>
          <w:sz w:val="28"/>
        </w:rPr>
        <w:t xml:space="preserve">
      Сноска. Приложение 3 – в редакции совместного приказа Министра финансов РК от 19.05.2025 </w:t>
      </w:r>
      <w:r>
        <w:rPr>
          <w:rFonts w:ascii="Times New Roman"/>
          <w:b w:val="false"/>
          <w:i w:val="false"/>
          <w:color w:val="ff0000"/>
          <w:sz w:val="28"/>
        </w:rPr>
        <w:t>№ 238</w:t>
      </w:r>
      <w:r>
        <w:rPr>
          <w:rFonts w:ascii="Times New Roman"/>
          <w:b w:val="false"/>
          <w:i w:val="false"/>
          <w:color w:val="ff0000"/>
          <w:sz w:val="28"/>
        </w:rPr>
        <w:t xml:space="preserve"> и и.о. Министра национальной экономики РК от 20.05.2025 № 30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0" w:id="122"/>
      <w:r>
        <w:rPr>
          <w:rFonts w:ascii="Times New Roman"/>
          <w:b w:val="false"/>
          <w:i w:val="false"/>
          <w:color w:val="000000"/>
          <w:sz w:val="28"/>
        </w:rPr>
        <w:t>
      ____________________в области бухгалтерского учета и финансовой отчетности</w:t>
      </w:r>
    </w:p>
    <w:bookmarkEnd w:id="122"/>
    <w:p>
      <w:pPr>
        <w:spacing w:after="0"/>
        <w:ind w:left="0"/>
        <w:jc w:val="both"/>
      </w:pPr>
      <w:r>
        <w:rPr>
          <w:rFonts w:ascii="Times New Roman"/>
          <w:b w:val="false"/>
          <w:i w:val="false"/>
          <w:color w:val="000000"/>
          <w:sz w:val="28"/>
        </w:rPr>
        <w:t xml:space="preserve">___________________________________________в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аккредитованных профессиональных организаций бухгалтеров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контроля Государственный орган, назначивший проверку/профилактического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 дата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 с момента аккредитации профессиональной организации бухгалтеров представление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своей деятельности в соответствии с Кодексом этики профессиональных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взаимодействии с одной или несколькими аккредитованными организациями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повышении квалификации членов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сотрудничестве с международными организациями в области бухгалтерского учета и отчетности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об изменении структуры рабочих органов аккредитованной профессиональной организации бухгалтеров в срок до 15 марта года,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организации бухгалтеров при изменении юридического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77" w:id="123"/>
    <w:p>
      <w:pPr>
        <w:spacing w:after="0"/>
        <w:ind w:left="0"/>
        <w:jc w:val="left"/>
      </w:pPr>
      <w:r>
        <w:rPr>
          <w:rFonts w:ascii="Times New Roman"/>
          <w:b/>
          <w:i w:val="false"/>
          <w:color w:val="000000"/>
        </w:rPr>
        <w:t xml:space="preserve"> Проверочный лист</w:t>
      </w:r>
    </w:p>
    <w:bookmarkEnd w:id="123"/>
    <w:bookmarkStart w:name="z179" w:id="124"/>
    <w:p>
      <w:pPr>
        <w:spacing w:after="0"/>
        <w:ind w:left="0"/>
        <w:jc w:val="both"/>
      </w:pPr>
      <w:r>
        <w:rPr>
          <w:rFonts w:ascii="Times New Roman"/>
          <w:b w:val="false"/>
          <w:i w:val="false"/>
          <w:color w:val="ff0000"/>
          <w:sz w:val="28"/>
        </w:rPr>
        <w:t xml:space="preserve">
      Сноска. Правила дополнены приложением 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 в редакции совместного приказа Министра финансов РК от 19.05.2025 </w:t>
      </w:r>
      <w:r>
        <w:rPr>
          <w:rFonts w:ascii="Times New Roman"/>
          <w:b w:val="false"/>
          <w:i w:val="false"/>
          <w:color w:val="ff0000"/>
          <w:sz w:val="28"/>
        </w:rPr>
        <w:t>№ 238</w:t>
      </w:r>
      <w:r>
        <w:rPr>
          <w:rFonts w:ascii="Times New Roman"/>
          <w:b w:val="false"/>
          <w:i w:val="false"/>
          <w:color w:val="ff0000"/>
          <w:sz w:val="28"/>
        </w:rPr>
        <w:t xml:space="preserve"> и и.о. Министра национальной экономики РК от 20.05.2025 № 30 (вводится в действие по истечении десяти календарных дней после дня его первого официального опубликования).</w:t>
      </w:r>
    </w:p>
    <w:bookmarkEnd w:id="124"/>
    <w:p>
      <w:pPr>
        <w:spacing w:after="0"/>
        <w:ind w:left="0"/>
        <w:jc w:val="both"/>
      </w:pPr>
      <w:r>
        <w:rPr>
          <w:rFonts w:ascii="Times New Roman"/>
          <w:b w:val="false"/>
          <w:i w:val="false"/>
          <w:color w:val="000000"/>
          <w:sz w:val="28"/>
        </w:rPr>
        <w:t>
      ________ в области бухгалтерского учета и финансовой отчетности 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организаций публичного интереса _____________________________________</w:t>
      </w:r>
    </w:p>
    <w:p>
      <w:pPr>
        <w:spacing w:after="0"/>
        <w:ind w:left="0"/>
        <w:jc w:val="both"/>
      </w:pPr>
      <w:r>
        <w:rPr>
          <w:rFonts w:ascii="Times New Roman"/>
          <w:b w:val="false"/>
          <w:i w:val="false"/>
          <w:color w:val="000000"/>
          <w:sz w:val="28"/>
        </w:rPr>
        <w:t>наименование однородной группы _____________________________________</w:t>
      </w:r>
    </w:p>
    <w:p>
      <w:pPr>
        <w:spacing w:after="0"/>
        <w:ind w:left="0"/>
        <w:jc w:val="both"/>
      </w:pPr>
      <w:r>
        <w:rPr>
          <w:rFonts w:ascii="Times New Roman"/>
          <w:b w:val="false"/>
          <w:i w:val="false"/>
          <w:color w:val="000000"/>
          <w:sz w:val="28"/>
        </w:rPr>
        <w:t>(за исключением финансовых организаций) _____________________________</w:t>
      </w:r>
    </w:p>
    <w:p>
      <w:pPr>
        <w:spacing w:after="0"/>
        <w:ind w:left="0"/>
        <w:jc w:val="both"/>
      </w:pPr>
      <w:r>
        <w:rPr>
          <w:rFonts w:ascii="Times New Roman"/>
          <w:b w:val="false"/>
          <w:i w:val="false"/>
          <w:color w:val="000000"/>
          <w:sz w:val="28"/>
        </w:rPr>
        <w:t>________________________________________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 дата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профессиональной организации не менее трехсот профессиональных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органов:</w:t>
            </w:r>
          </w:p>
          <w:p>
            <w:pPr>
              <w:spacing w:after="20"/>
              <w:ind w:left="20"/>
              <w:jc w:val="both"/>
            </w:pPr>
            <w:r>
              <w:rPr>
                <w:rFonts w:ascii="Times New Roman"/>
                <w:b w:val="false"/>
                <w:i w:val="false"/>
                <w:color w:val="000000"/>
                <w:sz w:val="20"/>
              </w:rPr>
              <w:t>1) по международным стандартам финансовой отчетности;</w:t>
            </w:r>
          </w:p>
          <w:p>
            <w:pPr>
              <w:spacing w:after="20"/>
              <w:ind w:left="20"/>
              <w:jc w:val="both"/>
            </w:pPr>
            <w:r>
              <w:rPr>
                <w:rFonts w:ascii="Times New Roman"/>
                <w:b w:val="false"/>
                <w:i w:val="false"/>
                <w:color w:val="000000"/>
                <w:sz w:val="20"/>
              </w:rPr>
              <w:t>2) по повышению квалификации бухгалтеров;</w:t>
            </w:r>
          </w:p>
          <w:p>
            <w:pPr>
              <w:spacing w:after="20"/>
              <w:ind w:left="20"/>
              <w:jc w:val="both"/>
            </w:pPr>
            <w:r>
              <w:rPr>
                <w:rFonts w:ascii="Times New Roman"/>
                <w:b w:val="false"/>
                <w:i w:val="false"/>
                <w:color w:val="000000"/>
                <w:sz w:val="20"/>
              </w:rPr>
              <w:t>3) по вопросам этики;</w:t>
            </w:r>
          </w:p>
          <w:p>
            <w:pPr>
              <w:spacing w:after="20"/>
              <w:ind w:left="20"/>
              <w:jc w:val="both"/>
            </w:pPr>
            <w:r>
              <w:rPr>
                <w:rFonts w:ascii="Times New Roman"/>
                <w:b w:val="false"/>
                <w:i w:val="false"/>
                <w:color w:val="000000"/>
                <w:sz w:val="20"/>
              </w:rPr>
              <w:t>4) по рассмотрению споров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повышения квалификации своих членов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 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апреля 2021 года № 298 и 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81" w:id="125"/>
    <w:p>
      <w:pPr>
        <w:spacing w:after="0"/>
        <w:ind w:left="0"/>
        <w:jc w:val="left"/>
      </w:pPr>
      <w:r>
        <w:rPr>
          <w:rFonts w:ascii="Times New Roman"/>
          <w:b/>
          <w:i w:val="false"/>
          <w:color w:val="000000"/>
        </w:rPr>
        <w:t xml:space="preserve"> Проверочный лист </w:t>
      </w:r>
    </w:p>
    <w:bookmarkEnd w:id="125"/>
    <w:bookmarkStart w:name="z183" w:id="126"/>
    <w:p>
      <w:pPr>
        <w:spacing w:after="0"/>
        <w:ind w:left="0"/>
        <w:jc w:val="both"/>
      </w:pPr>
      <w:r>
        <w:rPr>
          <w:rFonts w:ascii="Times New Roman"/>
          <w:b w:val="false"/>
          <w:i w:val="false"/>
          <w:color w:val="ff0000"/>
          <w:sz w:val="28"/>
        </w:rPr>
        <w:t xml:space="preserve">
      Сноска. Правила дополнены приложением 5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 в редакции совместного приказа Министра финансов РК от 19.05.2025 </w:t>
      </w:r>
      <w:r>
        <w:rPr>
          <w:rFonts w:ascii="Times New Roman"/>
          <w:b w:val="false"/>
          <w:i w:val="false"/>
          <w:color w:val="ff0000"/>
          <w:sz w:val="28"/>
        </w:rPr>
        <w:t>№ 238</w:t>
      </w:r>
      <w:r>
        <w:rPr>
          <w:rFonts w:ascii="Times New Roman"/>
          <w:b w:val="false"/>
          <w:i w:val="false"/>
          <w:color w:val="ff0000"/>
          <w:sz w:val="28"/>
        </w:rPr>
        <w:t xml:space="preserve"> и и.о. Министра национальной экономики РК от 20.05.2025 № 30 (вводится в действие по истечении десяти календарных дней после дня его первого официального опубликования).</w:t>
      </w:r>
    </w:p>
    <w:bookmarkEnd w:id="126"/>
    <w:p>
      <w:pPr>
        <w:spacing w:after="0"/>
        <w:ind w:left="0"/>
        <w:jc w:val="both"/>
      </w:pPr>
      <w:r>
        <w:rPr>
          <w:rFonts w:ascii="Times New Roman"/>
          <w:b w:val="false"/>
          <w:i w:val="false"/>
          <w:color w:val="000000"/>
          <w:sz w:val="28"/>
        </w:rPr>
        <w:t>
      _________ в области бухгалтерского учета и финансовой отчетности 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 в отношении _________</w:t>
      </w:r>
    </w:p>
    <w:p>
      <w:pPr>
        <w:spacing w:after="0"/>
        <w:ind w:left="0"/>
        <w:jc w:val="both"/>
      </w:pPr>
      <w:r>
        <w:rPr>
          <w:rFonts w:ascii="Times New Roman"/>
          <w:b w:val="false"/>
          <w:i w:val="false"/>
          <w:color w:val="000000"/>
          <w:sz w:val="28"/>
        </w:rPr>
        <w:t>аккредитованных организаций по профессиональной 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 сертификации бухгалтеров ______________________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 дата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обновленных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представление их в уполномоченный орган в течение 90 (девяноста) календарных дней со дня введения в действие изменений в международный стандарт финансовой отчетности и законодательство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материалов по программам сертификации кандидатов в профессиональные бухгалтеры, организация экзаменационного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кандидата в профессиональные бухгалтеры на сертификацию, за исключением лица, имеющего квалификационное свидетельство о присвоении квалификации "аудитор", выданное Квалификационной комиссией по аттестации кандидатов в аудиторы, при наличии следующих документов:</w:t>
            </w:r>
          </w:p>
          <w:p>
            <w:pPr>
              <w:spacing w:after="20"/>
              <w:ind w:left="20"/>
              <w:jc w:val="both"/>
            </w:pPr>
            <w:r>
              <w:rPr>
                <w:rFonts w:ascii="Times New Roman"/>
                <w:b w:val="false"/>
                <w:i w:val="false"/>
                <w:color w:val="000000"/>
                <w:sz w:val="20"/>
              </w:rPr>
              <w:t>1) заявление с указанием названия дисциплины (дисциплин);</w:t>
            </w:r>
          </w:p>
          <w:p>
            <w:pPr>
              <w:spacing w:after="20"/>
              <w:ind w:left="20"/>
              <w:jc w:val="both"/>
            </w:pPr>
            <w:r>
              <w:rPr>
                <w:rFonts w:ascii="Times New Roman"/>
                <w:b w:val="false"/>
                <w:i w:val="false"/>
                <w:color w:val="000000"/>
                <w:sz w:val="20"/>
              </w:rPr>
              <w:t>2) копия документа, удостоверяющего личность;</w:t>
            </w:r>
          </w:p>
          <w:p>
            <w:pPr>
              <w:spacing w:after="20"/>
              <w:ind w:left="20"/>
              <w:jc w:val="both"/>
            </w:pPr>
            <w:r>
              <w:rPr>
                <w:rFonts w:ascii="Times New Roman"/>
                <w:b w:val="false"/>
                <w:i w:val="false"/>
                <w:color w:val="000000"/>
                <w:sz w:val="20"/>
              </w:rPr>
              <w:t>3) нотариально заверенная копия документа, подтверждающая высшее образование;</w:t>
            </w:r>
          </w:p>
          <w:p>
            <w:pPr>
              <w:spacing w:after="20"/>
              <w:ind w:left="20"/>
              <w:jc w:val="both"/>
            </w:pPr>
            <w:r>
              <w:rPr>
                <w:rFonts w:ascii="Times New Roman"/>
                <w:b w:val="false"/>
                <w:i w:val="false"/>
                <w:color w:val="000000"/>
                <w:sz w:val="20"/>
              </w:rPr>
              <w:t>4) заверенные нотариально или кадровой службой, или работодателем копии документов, подтверждающих стаж работы не менее последних 3 (трех) лет в области бухгалтерской, экономической, финансовой, аудиторской, контрольно-ревизионной, учетно-аналитической работы или в области научно-преподавательской деятельности по бухгалтерскому учету и аудиту в учебных заведениях высшего, послесреднего, технического и профессионального образования;</w:t>
            </w:r>
          </w:p>
          <w:p>
            <w:pPr>
              <w:spacing w:after="20"/>
              <w:ind w:left="20"/>
              <w:jc w:val="both"/>
            </w:pPr>
            <w:r>
              <w:rPr>
                <w:rFonts w:ascii="Times New Roman"/>
                <w:b w:val="false"/>
                <w:i w:val="false"/>
                <w:color w:val="000000"/>
                <w:sz w:val="20"/>
              </w:rPr>
              <w:t>5) нотариально заверенная копия документа, подтверждающая сдачу квалификационного экзамена на адвоката или нотариуса, либо судью (при его наличии);</w:t>
            </w:r>
          </w:p>
          <w:p>
            <w:pPr>
              <w:spacing w:after="20"/>
              <w:ind w:left="20"/>
              <w:jc w:val="both"/>
            </w:pPr>
            <w:r>
              <w:rPr>
                <w:rFonts w:ascii="Times New Roman"/>
                <w:b w:val="false"/>
                <w:i w:val="false"/>
                <w:color w:val="000000"/>
                <w:sz w:val="20"/>
              </w:rPr>
              <w:t>6) копии соответствующих международных сертификатов (при их наличии);</w:t>
            </w:r>
          </w:p>
          <w:p>
            <w:pPr>
              <w:spacing w:after="20"/>
              <w:ind w:left="20"/>
              <w:jc w:val="both"/>
            </w:pPr>
            <w:r>
              <w:rPr>
                <w:rFonts w:ascii="Times New Roman"/>
                <w:b w:val="false"/>
                <w:i w:val="false"/>
                <w:color w:val="000000"/>
                <w:sz w:val="20"/>
              </w:rPr>
              <w:t>7) письменное уведомление или иной документ о сдаче отдельных экзаменов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экзаменов по профессиональной сертификации бухгалтеров совместно с профессиональной организацией, с которой заключено соглашение о взаимодействии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признанных и выданных сертификатах аккредитованной организацией по профессиональной сертификации бухгалтеров в течение 3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отчета о проведенных экзаменах по дисциплинам и об изменении экзаменационных модулей в течение 3 (трех) месяцев с даты проведения экзаменов, признанных и выданных сертификатов, а также с даты внесения изменений в экзаменационные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процедуры аккредитации при изменении наименования, организационно-правовой формы,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организацией по профессиональной сертификации бухгалтеров при изменении юридического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экзамена в режиме онлайн комиссия имеет свой дистанционный веб-портал, а также свою программу (платформу), обеспечивающую непрерывный и качественный порядок проведения экзамена в режиме онлайн и обеспечивающую доступ к нему независимых наблюдателей.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298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2021 года № 45</w:t>
            </w:r>
          </w:p>
        </w:tc>
      </w:tr>
    </w:tbl>
    <w:bookmarkStart w:name="z185" w:id="127"/>
    <w:p>
      <w:pPr>
        <w:spacing w:after="0"/>
        <w:ind w:left="0"/>
        <w:jc w:val="left"/>
      </w:pPr>
      <w:r>
        <w:rPr>
          <w:rFonts w:ascii="Times New Roman"/>
          <w:b/>
          <w:i w:val="false"/>
          <w:color w:val="000000"/>
        </w:rPr>
        <w:t xml:space="preserve"> Проверочный лист </w:t>
      </w:r>
    </w:p>
    <w:bookmarkEnd w:id="127"/>
    <w:p>
      <w:pPr>
        <w:spacing w:after="0"/>
        <w:ind w:left="0"/>
        <w:jc w:val="both"/>
      </w:pPr>
      <w:r>
        <w:rPr>
          <w:rFonts w:ascii="Times New Roman"/>
          <w:b w:val="false"/>
          <w:i w:val="false"/>
          <w:color w:val="ff0000"/>
          <w:sz w:val="28"/>
        </w:rPr>
        <w:t xml:space="preserve">
      Сноска. Правила дополнены приложением 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Заместителя Премьер-Министра - Министра финансов РК от 15.12.2022 № 1284 и Министра национальной экономики РК от 15.12.2022 № 128 (вводится в действие с 01.01.2023); в редакции совместного приказа Министра финансов РК от 19.05.2025 </w:t>
      </w:r>
      <w:r>
        <w:rPr>
          <w:rFonts w:ascii="Times New Roman"/>
          <w:b w:val="false"/>
          <w:i w:val="false"/>
          <w:color w:val="ff0000"/>
          <w:sz w:val="28"/>
        </w:rPr>
        <w:t>№ 238</w:t>
      </w:r>
      <w:r>
        <w:rPr>
          <w:rFonts w:ascii="Times New Roman"/>
          <w:b w:val="false"/>
          <w:i w:val="false"/>
          <w:color w:val="ff0000"/>
          <w:sz w:val="28"/>
        </w:rPr>
        <w:t xml:space="preserve"> и и.о. Министра национальной экономики РК от 20.05.2025 № 30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 в области бухгалтерского учета и финансовой отчетности 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____________ аккредитованных организаций по профессиональной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w:t>
      </w:r>
    </w:p>
    <w:p>
      <w:pPr>
        <w:spacing w:after="0"/>
        <w:ind w:left="0"/>
        <w:jc w:val="both"/>
      </w:pPr>
      <w:r>
        <w:rPr>
          <w:rFonts w:ascii="Times New Roman"/>
          <w:b w:val="false"/>
          <w:i w:val="false"/>
          <w:color w:val="000000"/>
          <w:sz w:val="28"/>
        </w:rPr>
        <w:t>__________________ сертификации бухгалтеров ____________________ контроля</w:t>
      </w:r>
    </w:p>
    <w:p>
      <w:pPr>
        <w:spacing w:after="0"/>
        <w:ind w:left="0"/>
        <w:jc w:val="both"/>
      </w:pPr>
      <w:r>
        <w:rPr>
          <w:rFonts w:ascii="Times New Roman"/>
          <w:b w:val="false"/>
          <w:i w:val="false"/>
          <w:color w:val="000000"/>
          <w:sz w:val="28"/>
        </w:rPr>
        <w:t>Государственный орган, назначивший проверку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субъекта (объекта) контроля _____________________</w:t>
      </w:r>
    </w:p>
    <w:p>
      <w:pPr>
        <w:spacing w:after="0"/>
        <w:ind w:left="0"/>
        <w:jc w:val="both"/>
      </w:pPr>
      <w:r>
        <w:rPr>
          <w:rFonts w:ascii="Times New Roman"/>
          <w:b w:val="false"/>
          <w:i w:val="false"/>
          <w:color w:val="000000"/>
          <w:sz w:val="28"/>
        </w:rPr>
        <w:t>дата № 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экзаменационных модулей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и непредставление их в уполномоченный орган в течение девяноста календарных дней со дня введения в действие изменений в международный стандарт финансовой отчетности, Кодекс этики профессиональных бухгалтеров и законодательство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оценки результатов экзаменов:</w:t>
            </w:r>
          </w:p>
          <w:p>
            <w:pPr>
              <w:spacing w:after="20"/>
              <w:ind w:left="20"/>
              <w:jc w:val="both"/>
            </w:pPr>
            <w:r>
              <w:rPr>
                <w:rFonts w:ascii="Times New Roman"/>
                <w:b w:val="false"/>
                <w:i w:val="false"/>
                <w:color w:val="000000"/>
                <w:sz w:val="20"/>
              </w:rPr>
              <w:t>1) правил формирования экзаменационных билетов;</w:t>
            </w:r>
          </w:p>
          <w:p>
            <w:pPr>
              <w:spacing w:after="20"/>
              <w:ind w:left="20"/>
              <w:jc w:val="both"/>
            </w:pPr>
            <w:r>
              <w:rPr>
                <w:rFonts w:ascii="Times New Roman"/>
                <w:b w:val="false"/>
                <w:i w:val="false"/>
                <w:color w:val="000000"/>
                <w:sz w:val="20"/>
              </w:rPr>
              <w:t>2) правил оценки результатов экзамена;</w:t>
            </w:r>
          </w:p>
          <w:p>
            <w:pPr>
              <w:spacing w:after="20"/>
              <w:ind w:left="20"/>
              <w:jc w:val="both"/>
            </w:pPr>
            <w:r>
              <w:rPr>
                <w:rFonts w:ascii="Times New Roman"/>
                <w:b w:val="false"/>
                <w:i w:val="false"/>
                <w:color w:val="000000"/>
                <w:sz w:val="20"/>
              </w:rPr>
              <w:t>3) правил кодирования/раскодирования экзаменационных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взаимодействии с одной или несколькими аккредитованными профессиональными организациями бухгалтеров по истечении шести месяцев с момента выдачи свидетельства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зависимой от обучения экзаменационной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Должностное(ые) лицо (а) ____________________________ 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