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9f264" w14:textId="d99f2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20 января 2015 года № 19 "Об утверждении правил оказания государственных услуг в сфере технического и профессионального, послесреднего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13 апреля 2021 года № 161. Зарегистрирован в Министерстве юстиции Республики Казахстан 17 апреля 2021 года № 22556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20 января 2015 года № 19 "Об утверждении правил оказания государственных услуг в сфере технического и профессионального, послесреднего образования" (зарегистрирован в Государственном реестре нормативных правовых актов под № 10297, опубликован в газете "Казахстанская правда" 12 марта 2015 года (№ 47 (27923)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"Перевод и восстановление обучающихся по типам организаций образования",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При переводе или восстановлении обучающихся определяется академическая разница в результатах обучения по дисциплинам/модулям рабочих учебных планов, изученных ими за предыдущие академические периоды.";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Академическая разница в результатах обучения по дисциплинам/модулям рабочих учебных планов, определяется принимающей организацией образования на основе перечня и объемов изученных дисциплин/модулей, отраженных в транскрипте или справке, выданной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12 июня 2009 года № 289 "Об утверждении формы справки, выдаваемой лицам, не завершившим образование" (зарегистрирован в Государственном реестре нормативных правовых актов под № 5717), (далее – справка).";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Для ликвидации академической разницы результатов обучения по дисциплинам/модулям рабочего учебного плана, обучающийся записывается на прохождение обучения по данным дисциплинам/модулям и посещает в течение академического периода все виды учебных занятий, сдает все виды текущего контроля, получает допуск к итоговому контролю.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дисциплины/модули академической разницы не включены в расписание учебных занятий текущего академического периода, обучающийся проходит обучение по этим дисциплинам/модулям в индивидуальном порядке по согласованию с администрацией принимающей организации образования.";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Академическая разница в результатах обучения по дисциплинам/модулям рабочих учебных планов, не ликвидированная в течение текущего академического периода, в дальнейшем считается как академическая задолженность.";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Перевод обучающихся осуществляется из одного учебного заведения в другое, в том числе с государственного образовательного заказа на государственный образовательный заказ, с одной специальности на другую, с платной основы на обучение по государственному образовательному заказу или с одной формы обучения на другую при сдаче имеющихся академических разниц результатов обучения по дисциплинам/модулям рабочих учебных планов.";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При переводе из одной организации образования в другую решение о допуске к учебным занятиям, и сдачи разницы в учебном плане, принимается руководителем организации образования, принимающего обучающегося в течение 5 (пять) рабочих дней. При положительном решении руководитель организации образования, принимающий обучающегося издает приказ о допуске к учебным занятиям. После издания приказа о допуске организация образования принимающий обучающегося направляет запрос в организацию образования, где он ранее обучался, для получения личного дела услугополучателя.";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Лица, обучавшиеся ранее в организациях образования, восстанавливаются в прежнюю или другую организацию образования.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Обязательным условием восстановления является завершение обучающимся одного семестра, вопрос о восстановлении рассматривается на основании заявления восстанавливаемого лица или его законного представителя.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на первый курс обучающихся осуществляется по завершении первого семестра.";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Восстановление ранее обучавшихся в других организациях образования допускается: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соответствующих учебных групп обучения по курсам и специальностям при сдаче имеющейся академической разницы результатов обучения по дисциплинам/модулям рабочих учебных планов;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соответствующей группы по курсам и специальностям допускается восстановление на другие специальности при сдаче имеющейся академической разницы результатов обучения по дисциплинам/модулям рабочих учебных планов.";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Разница в результатах обучения по дисциплинам/модулям рабочих учебных планов устанавливается заместителем руководителя организации образования по учебной работе. Порядок и сроки ликвидации разницы в результатах обучения по дисциплинам/модулям рабочих учебных планов утверждается приказом руководителя организации образования.";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При восстановлении обучающихся на платной основе, отчисленных в течение семестра за неоплату обучения в организации образования, в случае погашения задолженности по оплате в течение месяца со дня отчисления руководитель рассматривает заявление и в течение 3 (трех) рабочих дней принимает решение об удовлетворении заявления услугополучателя.";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оказания государственной услуги "Перевод и восстановление обучающихся по типам организаций образования"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технического и профессионального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 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Каринова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спорта Республики Казахстан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 здравоохранения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 Казахстан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2021 года № 161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"Перевод и восстановление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обучающихся по типам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образования"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"/>
        <w:gridCol w:w="1964"/>
        <w:gridCol w:w="98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"Перевод и восстановление обучающихся по типам организаций образования"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технического и профессионального, послесреднего образования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организации технического и профессионального, послесреднего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 www.egov.kz (далее – портал).</w:t>
            </w:r>
          </w:p>
          <w:bookmarkEnd w:id="30"/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переводе: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одной специальности на другую или с одной формы обучения на другую в одной организации образования - 3 (три) рабочих дня;из одной организации образования в другую - 10 (десять)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организации, реализующей образовательные программы технического и профессионального, послесреднего образования, в организации, реализующие образовательные программы среднего образования - 3 (три) рабочих дня;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платной основы на обучение по государственному образовательному заказу - 8 (восемь) рабочих дня;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одной формы обучения на другую в другую организацию образования - 10 (десять)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переводе или восстановлении из зарубежной организации образования в организации образования Республики Казахстан - 2 (два) рабочих дня;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восстановления:ранее обучавшегося в другую организацию образования – 10 (десять)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платной основе, отчисленные в течение семестра за неоплату обучения в организации образования в случае погашения задолженности по оплате в течение месяца - 3 (три) рабочих дня.</w:t>
            </w:r>
          </w:p>
          <w:bookmarkEnd w:id="31"/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/бумажная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переводе или восстановлении согласно приложению 3, 4 к настоящим Правилам, либо мотивированный отказ в оказании государственной услуги с указанием причин.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через Портал результат оказания государственной услуги направляется в "личный кабинет" услугополучателя в форме электронного документа, удостоверенного ЭЦП уполномоченного лица услугодателя.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хранения услугодателем. При не обращении услугополучателя за результатом государственной услуги в указанный срок, услугодатель обеспечивает их хранение по месту приема до получения услугополучателем.</w:t>
            </w:r>
          </w:p>
          <w:bookmarkEnd w:id="32"/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График работы услугодателя – с понедельника по пятницу включительно, с 9:00 до 18:00 часов, с перерывом на обед с 13:00 часов до 14:00 часов, кроме выходных и праздничных дней, согласно трудовому законодательству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График работы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Министерства образования и науки Республики Казахстан: www.edu.gov.kz;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интернет-ресурсе портала: www.egov.kz.</w:t>
            </w:r>
          </w:p>
          <w:bookmarkEnd w:id="33"/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услугодателю: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перевода: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одной специальности на другую или с одной формы обучения на другую в одной организации образования: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о переводе обучающегося (законного представителя) в произвольной форме.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одной организации образования в другую: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о переводе обучающегося (законного представителя) в произвольной форме;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копия из зачетной книжки (или книжка успеваемости) обучающегося, заверенная подписью руководителя и печатью организации образования, откуда он переводится.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организации, реализующей образовательные программы технического и профессионального, послесреднего образования, в организации, реализующие образовательные программы среднего образования: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о переводе обучающегося (законного представителя) в произвольной форме;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талон о прибытии в другую организацию образования.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платной основы на обучение по государственному образовательному заказу: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о переводе обучающегося (законного представителя) в произвольной форме.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одной формы обучения на другую в другую организацию образования: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о переводе обучающегося (законного представителя) в произвольной форме;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копия из зачетной книжки (или книжка успеваемости) обучающегося, заверенная подписью руководителя и печатью организации образования, откуда он переводится.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переводе или восстановлении из зарубежной организации образования в организации образования Республики Казахстан: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документ об освоенных учебных программах (академическая справка или транскрипт);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 о завершении предыдущего уровня образования, который проходит процедуру признания документов об образовании в Республике Казахстан в порядке, установленном законодательством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результаты вступительных испытаний при поступлении в зарубежные организации образования.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восстановления: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Ранее обучавшегося в другую организацию образования: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восстанавливаемого лица (законного представителя) в произвольной форме.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копия справки, выдаваемая лицам, не завершившим образование по форме,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12 июня 2009 года № 289 "Об утверждении форм справки, выдаваемой лицам, не завершившим образование" (зарегистрирован в Государственном реестре нормативных правовых актов под № 5717).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на платной основе, отчисленных в течение семестра за неоплату обучения в организации образования, в случае погашения задолженности по оплате в течение месяца со дня отчисления: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восстанавливаемого лица (законного представителя) в произвольной форме;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 о погашении задолженности по оплате.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перевода: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одной специальности на другую или с одной формы обучения на другую в одной организации образования: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о переводе обучающегося (законного представителя), услугополучателя в форме электронного документа, подписанного ЭЦП;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одной организации образования в другую: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о переводе обучающегося (законного представителя), услугополучателя в форме электронного документа, подписанного ЭЦП;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из зачетной книжки (или книжка успеваемости) обучающегося, заверенная подписью руководителя и печатью организации образования, откуда он переводится.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организации, реализующей образовательные программы технического и профессионального, послесреднего образования, в организации, реализующие образовательные программы среднего образования: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о переводе обучающегося (законного представителя), услугополучателя в форме электронного документа, подписанного ЭЦП;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талона о прибытии в другую организацию образования.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платной основы на обучение по государственному образовательному заказу: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о переводе обучающегося (законного представителя), услугополучателя в форме электронного документа, подписанного ЭЦП.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одной формы обучения на другую в другую организацию образования: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о переводе обучающегося (законного представителя), услугополучателя в форме электронного документа, подписанного ЭЦП;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из зачетной книжки (или книжка успеваемости) обучающегося, заверенная подписью руководителя и печатью организации образования, откуда он переводится.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переводе или восстановлении из зарубежной организации образования в организации образования Республики Казахстан: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электронная копия документа об освоенных учебных программах (академическая справка или транскрипт);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документа о завершении предыдущего уровня образования, который проходит процедуру признания документов об образовании в Республике Казахстан в порядке, установленном законодательством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результата вступительных испытаний при поступлении в зарубежные организации образования.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восстановления: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Ранее обучавшегося в другую организацию образования: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восстанавливаемого лица (законного представителя), услугополучателя в форме электронного документа, подписанного ЭЦП.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электронная копия справки, выдаваемая лицам, не завершившим образование по форме,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12 июня 2009 года № 289 "Об утверждении форм справки, выдаваемой лицам, не завершившим образование" (зарегистрирован в Государственном реестре нормативных правовых актов под № 5717).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на платной основе, отчисленных в течение семестра за неоплату обучения в организации образования, в случае погашения задолженности по оплате в течение месяца со дня отчисления: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восстанавливаемого лица (законного представителя), услугополучателя в форме электронного документа, подписанного ЭЦП;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документа о погашении задолженности по оплате.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услугодатель получает из соответствующих государственных информационных систем государственных органов через портал.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дает согласие услугодателю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      </w:r>
          </w:p>
          <w:bookmarkEnd w:id="34"/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bookmarkEnd w:id="35"/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электронной цифровой подписи или посредством удостоверенного одноразовым паролем, в случае регистрации и подключения абонентского номера услугополучателя, предоставленного оператором сотовой связи к учетной записи портала.Услугополучатель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