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3fa8" w14:textId="17c3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- Министра финансов Республики Казахстан от 27 декабря 2019 года № 1429 "Об утверждении Правил и сроков представления сведений в органы государственных доходов банками второго уровня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апреля 2021 года № 344. Зарегистрирован в Министерстве юстиции Республики Казахстан 16 апреля 2021 года № 22554.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декабря 2019 года № 1429 "Об утверждении Правил и сроков представления сведений в органы государственных доходов банками второго уровня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организациями" (зарегистрирован в Реестре государственной регистрации нормативных правовых актов Республики Казахстан под № 19803, опубликован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(перестраховочными) организаций-нерезидентов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 сроки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(перестраховочных) организаций-нерезидентов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сведений в органы государственных доходов банками второго уровня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организациями,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сроки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(перестраховочных) организаций-нерезидентов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(перестраховочных) организаций-нерезидентов Республики Казахстан (далее – Правила) разработаны в соответствии с Конвенцией о взаимной административной помощи по налоговым делам,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2014 года (далее – Конвенция),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от 25 декабря 2017 года "О налогах и других обязательных платежах в бюджет (Налоговый кодекс).";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подотчетная финансовая организация – банки второго уровня и организаций и филиалами банков-нерезидентов Республики Казахстан, осуществляющие отдельные виды банковских операций, кастодианы, центральный депозитарий, брокеры и (или) дилеры, обладающие правом ведения счетов клиентов в качестве номинальных держателей ценных бумаг, управляющие инвестиционным портфелем, страховые организации, филиалами страховых брокеров-нерезидентов Республики Казахстан и филиалами страховых (перестраховычных) организаций-нерезидентов Республики Казахстан, осуществляющие деятельность по отрасли "страхование жизни";".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