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4ae" w14:textId="ab9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2021 года № 319. Зарегистрирован в Министерстве юстиции Республики Казахстан 12 апреля 2021 года № 22538.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Апелляционной комиссии по рассмотрению жалоб на уведомление о результатах проверки";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об Апелляционной комиссии по рассмотрению жалоб на уведомление о результатах проверки.";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Апелляционной комиссии по рассмотрению жалоб на уведомление о результатах проверки";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Апелляционной комиссии по рассмотрению жалоб на уведомление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от 26 декабря 2017 года "О таможенном регулировании в Республике Казахстан" (далее – Кодекс о таможенном регулировании)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25 декабря 2017 года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(далее – Комиссия).";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жалоба – жалоба на уведомление о результатах проверки, поданная в уполномоченный орган заявителем, а также дополнение (дополнения) к 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Рабочий орган в течение 3 (трех) рабочих дней со дня поступления жалобы направляет членам Комиссии копии: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налоговой проверки, и (или) акта выездной таможенной проверки, и (или) акта камеральной таможенной проверки;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копии документов направляются на адреса электронной почты членов Комиссии: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в единой электронной почтовой системе на Интранет-портале государственных органов;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предоставленные ими в рабочий орган.";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рассмотрения обжалуемых вопросов Комиссией принимаются следующие виды решений: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 без удовлетворения;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 или в части.";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Протоколе указываются: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заседания;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присутствовавших членов Комиссии, приглашенных лиц (при наличии), представителей рабочего органа;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 и отчество (если оно указано в документе, удостоверяющим личность) заявителя, подавшего жалобу, индивидуальный идентификационный номер (бизнес-идентификационный номер) (далее – ИИН (БИН));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обжалуемого уведомления о результатах проверки;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вынесшего обжалуемое уведомление;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поступлении повторной жалобы на уведомление о результатах проверки, которое ранее обжаловалось и по которому вынесено решение, уполномоченный орган оставляет такую жалобу без рассмотрения, а также без вынесения на заседание Комиссии.";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Апелляционной комиссии</w:t>
      </w:r>
    </w:p>
    <w:bookmarkEnd w:id="31"/>
    <w:p>
      <w:pPr>
        <w:spacing w:after="0"/>
        <w:ind w:left="0"/>
        <w:jc w:val="both"/>
      </w:pPr>
      <w:bookmarkStart w:name="z51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жалобе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Дата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 Подпись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непосредственно на заседании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передается работникам рабочего органа для учета результатов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"Поддерживаю", "Не поддерживаю" проставляется подпись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принятого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Апелляционной комиссии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 (место) (дата)</w:t>
      </w:r>
    </w:p>
    <w:bookmarkEnd w:id="35"/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 (указывается) члены Апелляционной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 (перечисляются) секретарь Апелляционной комиссии: (указывается)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приглашенные лица (при наличии): (перечисляются)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органа: (перечисляются)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Жалоба________________________________________________________________________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(указывается: наименование лица, подавшего жалобу,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(бизнес-идентификационный номер), номер и дата обжалуемого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проверки, наименование органа государственных доходов, вынесшего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обжалуемое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принятое решение)</w:t>
      </w:r>
    </w:p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