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410e" w14:textId="f74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23 июня 2015 года № 52 «Об утверждении норм снабжения бытовой техникой, оборудованием и инвентарным имуществом органов национальной безопасности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12 марта 2021 года № 21/қе. Зарегистрирован в Министерстве юстиции Республики Казахстан 17 марта 2021 года № 22345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июня 2015 года № 52 «Об утверждении норм снабжения бытовой техникой, оборудованием и инвентарным имуществом органов национальной безопасности Республики Казахстан» (зарегистрированный в Реестре государственной регистрации нормативных правовых актов за № 11813, опубликован: «Казахстанская правда» от 7 апреля 2016 года №65 (28191); Информационно-правовая система нормативных правовых актов Республики Казахстан «Әділет» от 14 августа 2015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бытовой техникой, оборудованием и инвентарным имуществом органов национальной безопасности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разделе 19 «Здания и сооружения»: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313,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3629"/>
        <w:gridCol w:w="7403"/>
        <w:gridCol w:w="726"/>
        <w:gridCol w:w="435"/>
        <w:gridCol w:w="727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313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Котел отопительный водогрейный (твердо-топливный, жидко-топливный, газо- мазутный и электрический)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 каждый комплекс зданий и сооружений военного городка пограничного отделения (группы, отделения пограничного контроля), не подключенных к центральной системе отопления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штук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 каждый комплекс зданий и сооружений военного городка пограничного отдела (отдел пограничного контроля), не подключенных к центральной системе отопления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штук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 каждый комплекс зданий и сооружений военного городка территориального подразделения (в том числе структурные подразделения: дивизионы, пограничные управления, отделы (отделения) профессиональной подготовки), подведомственных организаций Пограничной службы, не подключчнных к центральной системе отопления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штук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</w:t>
            </w:r>
          </w:p>
        </w:tc>
      </w:tr>
    </w:tbl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a"/>
          <w:sz w:val="28"/>
        </w:rPr>
        <w:t>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329,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451"/>
        <w:gridCol w:w="8420"/>
        <w:gridCol w:w="435"/>
        <w:gridCol w:w="580"/>
        <w:gridCol w:w="1308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Бетономешалка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  территориальное подразделение (в том числе структурные подразделения: дивизионы, пограничные управления, отделы (отделения) профессиональной подготовки), подведомственную организацию Пограничной службы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штук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</w:t>
            </w:r>
          </w:p>
        </w:tc>
      </w:tr>
    </w:tbl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a"/>
          <w:sz w:val="28"/>
        </w:rPr>
        <w:t>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330,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2177"/>
        <w:gridCol w:w="8565"/>
        <w:gridCol w:w="435"/>
        <w:gridCol w:w="581"/>
        <w:gridCol w:w="581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330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Паяльник электрический для поливинилхлоридных труб с насадками разными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 территориальное подразделение (в том числе структурные подразделения: дивизионы, пограничные управления, пограничные отделы, отделы (отделения) профессиональной подготовки), подведомственную организацию Пограничной службы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штук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</w:tr>
    </w:tbl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a"/>
          <w:sz w:val="28"/>
        </w:rPr>
        <w:t>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материально-технического обеспечения Пограничной службы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Комитета национальной безопасности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Первый заместитель Председателя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Комитета национальной безопасности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С. Әбіш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СОГЛAСОВAН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«___» ___________ 2021 года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