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54262" w14:textId="1a542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форм, сроков представления отчетности о выполнении пруденциальных нормативов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и Правил ее представления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 марта 2021 года № 25. Зарегистрировано в Министерстве юстиции Республики Казахстан 12 марта 2021 года № 22330. Утратило силу постановлением Правления Национального Банка Республики Казахстан от 2 декабря 2025 года № 85.</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02.12.2025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пунктом 12 статьи 46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перечень отчетности о выполнении пруденциальных нормативов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xml:space="preserve">
      2) форму отчета о выполнении пруденциальных нормативов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8" w:id="4"/>
    <w:p>
      <w:pPr>
        <w:spacing w:after="0"/>
        <w:ind w:left="0"/>
        <w:jc w:val="both"/>
      </w:pPr>
      <w:r>
        <w:rPr>
          <w:rFonts w:ascii="Times New Roman"/>
          <w:b w:val="false"/>
          <w:i w:val="false"/>
          <w:color w:val="000000"/>
          <w:sz w:val="28"/>
        </w:rPr>
        <w:t xml:space="preserve">
      3) форму отчета о сумме увеличения минимального размера маржи платежеспособности филиалов страховых (перестраховочных) организаций-нерезидентов Республики Казахстан и филиалов исламских страховых (перестраховочных) организаций-нерезидентов Республики Казахстан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9" w:id="5"/>
    <w:p>
      <w:pPr>
        <w:spacing w:after="0"/>
        <w:ind w:left="0"/>
        <w:jc w:val="both"/>
      </w:pPr>
      <w:r>
        <w:rPr>
          <w:rFonts w:ascii="Times New Roman"/>
          <w:b w:val="false"/>
          <w:i w:val="false"/>
          <w:color w:val="000000"/>
          <w:sz w:val="28"/>
        </w:rPr>
        <w:t xml:space="preserve">
      4) форму отчета о минимальном размере маржи платежеспособности филиалов страховых (перестраховочных) организаций-нерезидентов Республики Казахстан и филиалов исламских страховых (перестраховочных) организаций-нерезидентов Республики Казахстан, осуществляющих страховую деятельность по отрасли "общее страхование", и филиалов перестраховочных организаций-нерезидентов Республики Казахстан, осуществляющих перестрахование как исключительный вид деятельности,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5"/>
    <w:bookmarkStart w:name="z10" w:id="6"/>
    <w:p>
      <w:pPr>
        <w:spacing w:after="0"/>
        <w:ind w:left="0"/>
        <w:jc w:val="both"/>
      </w:pPr>
      <w:r>
        <w:rPr>
          <w:rFonts w:ascii="Times New Roman"/>
          <w:b w:val="false"/>
          <w:i w:val="false"/>
          <w:color w:val="000000"/>
          <w:sz w:val="28"/>
        </w:rPr>
        <w:t xml:space="preserve">
      5) форму отчета о минимальном размере маржи платежеспособности филиалов страховых (перестраховочных) организаций-нерезидентов Республики Казахстан и филиалов исламских страховых (перестраховочных) организаций-нерезидентов Республики Казахстан, осуществляющих страховую деятельность по отрасли "страхование жизни",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6"/>
    <w:bookmarkStart w:name="z11" w:id="7"/>
    <w:p>
      <w:pPr>
        <w:spacing w:after="0"/>
        <w:ind w:left="0"/>
        <w:jc w:val="both"/>
      </w:pPr>
      <w:r>
        <w:rPr>
          <w:rFonts w:ascii="Times New Roman"/>
          <w:b w:val="false"/>
          <w:i w:val="false"/>
          <w:color w:val="000000"/>
          <w:sz w:val="28"/>
        </w:rPr>
        <w:t xml:space="preserve">
      6) форму отчета о высоколиквидных активах филиалов страховой (перестраховочной) организации-нерезидента Республики Казахстан и филиалов исламских страховых (перестраховочных) организаций-нерезидентов Республики Казахстан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End w:id="7"/>
    <w:bookmarkStart w:name="z12" w:id="8"/>
    <w:p>
      <w:pPr>
        <w:spacing w:after="0"/>
        <w:ind w:left="0"/>
        <w:jc w:val="both"/>
      </w:pPr>
      <w:r>
        <w:rPr>
          <w:rFonts w:ascii="Times New Roman"/>
          <w:b w:val="false"/>
          <w:i w:val="false"/>
          <w:color w:val="000000"/>
          <w:sz w:val="28"/>
        </w:rPr>
        <w:t xml:space="preserve">
      7) Правила представления отчетности о выполнении пруденциальных нормативов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bookmarkEnd w:id="8"/>
    <w:bookmarkStart w:name="z13" w:id="9"/>
    <w:p>
      <w:pPr>
        <w:spacing w:after="0"/>
        <w:ind w:left="0"/>
        <w:jc w:val="both"/>
      </w:pPr>
      <w:r>
        <w:rPr>
          <w:rFonts w:ascii="Times New Roman"/>
          <w:b w:val="false"/>
          <w:i w:val="false"/>
          <w:color w:val="000000"/>
          <w:sz w:val="28"/>
        </w:rPr>
        <w:t>
      2. Филиалы страховых (перестраховочных) организаций-нерезидентов Республики Казахстан и филиалы исламских страховых (перестраховочных) организаций-нерезидентов Республики Казахстан представляют в Национальный Банк Республики Казахстан в электронном формате ежемесячно не позднее 6 (шестого) рабочего дня месяца, следующего за отчетным месяцем, отчетность, предусмотренную подпунктами 2), 3), 4), 5) и 6) пункта 1 настоящего постановления.</w:t>
      </w:r>
    </w:p>
    <w:bookmarkEnd w:id="9"/>
    <w:bookmarkStart w:name="z14" w:id="10"/>
    <w:p>
      <w:pPr>
        <w:spacing w:after="0"/>
        <w:ind w:left="0"/>
        <w:jc w:val="both"/>
      </w:pPr>
      <w:r>
        <w:rPr>
          <w:rFonts w:ascii="Times New Roman"/>
          <w:b w:val="false"/>
          <w:i w:val="false"/>
          <w:color w:val="000000"/>
          <w:sz w:val="28"/>
        </w:rPr>
        <w:t>
      3. Департаменту статистики финансового рынка (Буранбаева А.М.) в установленном законодательством Республики Казахстан порядке обеспечить:</w:t>
      </w:r>
    </w:p>
    <w:bookmarkEnd w:id="10"/>
    <w:bookmarkStart w:name="z15" w:id="11"/>
    <w:p>
      <w:pPr>
        <w:spacing w:after="0"/>
        <w:ind w:left="0"/>
        <w:jc w:val="both"/>
      </w:pPr>
      <w:r>
        <w:rPr>
          <w:rFonts w:ascii="Times New Roman"/>
          <w:b w:val="false"/>
          <w:i w:val="false"/>
          <w:color w:val="000000"/>
          <w:sz w:val="28"/>
        </w:rPr>
        <w:t>
      1) совместно Юридическим департаментом (Касенов А.С.) государственную регистрацию настоящего постановления в Министерстве юстиции Республики Казахстан;</w:t>
      </w:r>
    </w:p>
    <w:bookmarkEnd w:id="11"/>
    <w:bookmarkStart w:name="z16" w:id="12"/>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12"/>
    <w:bookmarkStart w:name="z17" w:id="13"/>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4 настоящего постановления.</w:t>
      </w:r>
    </w:p>
    <w:bookmarkEnd w:id="13"/>
    <w:bookmarkStart w:name="z18" w:id="14"/>
    <w:p>
      <w:pPr>
        <w:spacing w:after="0"/>
        <w:ind w:left="0"/>
        <w:jc w:val="both"/>
      </w:pPr>
      <w:r>
        <w:rPr>
          <w:rFonts w:ascii="Times New Roman"/>
          <w:b w:val="false"/>
          <w:i w:val="false"/>
          <w:color w:val="000000"/>
          <w:sz w:val="28"/>
        </w:rPr>
        <w:t xml:space="preserve">
      4. Департаменту информации и коммуникаций – пресс-службе Национального Банка (Адамбаева А.Р.)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w:t>
      </w:r>
    </w:p>
    <w:bookmarkEnd w:id="14"/>
    <w:bookmarkStart w:name="z19" w:id="15"/>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Баймагамбетова А.М.</w:t>
      </w:r>
    </w:p>
    <w:bookmarkEnd w:id="15"/>
    <w:bookmarkStart w:name="z20" w:id="16"/>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Национального Банка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bookmarkStart w:name="z22" w:id="17"/>
      <w:r>
        <w:rPr>
          <w:rFonts w:ascii="Times New Roman"/>
          <w:b w:val="false"/>
          <w:i w:val="false"/>
          <w:color w:val="000000"/>
          <w:sz w:val="28"/>
        </w:rPr>
        <w:t>
      СОГЛАСОВАНО</w:t>
      </w:r>
    </w:p>
    <w:bookmarkEnd w:id="17"/>
    <w:p>
      <w:pPr>
        <w:spacing w:after="0"/>
        <w:ind w:left="0"/>
        <w:jc w:val="both"/>
      </w:pPr>
      <w:r>
        <w:rPr>
          <w:rFonts w:ascii="Times New Roman"/>
          <w:b w:val="false"/>
          <w:i w:val="false"/>
          <w:color w:val="000000"/>
          <w:sz w:val="28"/>
        </w:rPr>
        <w:t xml:space="preserve">Агентство Республики Казахстан </w:t>
      </w:r>
    </w:p>
    <w:p>
      <w:pPr>
        <w:spacing w:after="0"/>
        <w:ind w:left="0"/>
        <w:jc w:val="both"/>
      </w:pPr>
      <w:r>
        <w:rPr>
          <w:rFonts w:ascii="Times New Roman"/>
          <w:b w:val="false"/>
          <w:i w:val="false"/>
          <w:color w:val="000000"/>
          <w:sz w:val="28"/>
        </w:rPr>
        <w:t xml:space="preserve">по регулированию и развитию </w:t>
      </w:r>
    </w:p>
    <w:p>
      <w:pPr>
        <w:spacing w:after="0"/>
        <w:ind w:left="0"/>
        <w:jc w:val="both"/>
      </w:pPr>
      <w:r>
        <w:rPr>
          <w:rFonts w:ascii="Times New Roman"/>
          <w:b w:val="false"/>
          <w:i w:val="false"/>
          <w:color w:val="000000"/>
          <w:sz w:val="28"/>
        </w:rPr>
        <w:t>финансового рынка</w:t>
      </w:r>
    </w:p>
    <w:p>
      <w:pPr>
        <w:spacing w:after="0"/>
        <w:ind w:left="0"/>
        <w:jc w:val="both"/>
      </w:pPr>
      <w:bookmarkStart w:name="z23" w:id="18"/>
      <w:r>
        <w:rPr>
          <w:rFonts w:ascii="Times New Roman"/>
          <w:b w:val="false"/>
          <w:i w:val="false"/>
          <w:color w:val="000000"/>
          <w:sz w:val="28"/>
        </w:rPr>
        <w:t>
      СОГЛАСОВАНО</w:t>
      </w:r>
    </w:p>
    <w:bookmarkEnd w:id="18"/>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25</w:t>
            </w:r>
          </w:p>
        </w:tc>
      </w:tr>
    </w:tbl>
    <w:bookmarkStart w:name="z25" w:id="19"/>
    <w:p>
      <w:pPr>
        <w:spacing w:after="0"/>
        <w:ind w:left="0"/>
        <w:jc w:val="left"/>
      </w:pPr>
      <w:r>
        <w:rPr>
          <w:rFonts w:ascii="Times New Roman"/>
          <w:b/>
          <w:i w:val="false"/>
          <w:color w:val="000000"/>
        </w:rPr>
        <w:t xml:space="preserve"> Перечень отчетности о выполнении пруденциальных нормативов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w:t>
      </w:r>
    </w:p>
    <w:bookmarkEnd w:id="19"/>
    <w:bookmarkStart w:name="z26" w:id="20"/>
    <w:p>
      <w:pPr>
        <w:spacing w:after="0"/>
        <w:ind w:left="0"/>
        <w:jc w:val="both"/>
      </w:pPr>
      <w:r>
        <w:rPr>
          <w:rFonts w:ascii="Times New Roman"/>
          <w:b w:val="false"/>
          <w:i w:val="false"/>
          <w:color w:val="000000"/>
          <w:sz w:val="28"/>
        </w:rPr>
        <w:t>
      Отчетность о выполнении пруденциальных нормативов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включает в себя:</w:t>
      </w:r>
    </w:p>
    <w:bookmarkEnd w:id="20"/>
    <w:bookmarkStart w:name="z27" w:id="21"/>
    <w:p>
      <w:pPr>
        <w:spacing w:after="0"/>
        <w:ind w:left="0"/>
        <w:jc w:val="both"/>
      </w:pPr>
      <w:r>
        <w:rPr>
          <w:rFonts w:ascii="Times New Roman"/>
          <w:b w:val="false"/>
          <w:i w:val="false"/>
          <w:color w:val="000000"/>
          <w:sz w:val="28"/>
        </w:rPr>
        <w:t>
      1) отчет о выполнении пруденциальных нормативов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w:t>
      </w:r>
    </w:p>
    <w:bookmarkEnd w:id="21"/>
    <w:bookmarkStart w:name="z28" w:id="22"/>
    <w:p>
      <w:pPr>
        <w:spacing w:after="0"/>
        <w:ind w:left="0"/>
        <w:jc w:val="both"/>
      </w:pPr>
      <w:r>
        <w:rPr>
          <w:rFonts w:ascii="Times New Roman"/>
          <w:b w:val="false"/>
          <w:i w:val="false"/>
          <w:color w:val="000000"/>
          <w:sz w:val="28"/>
        </w:rPr>
        <w:t>
      2) отчет о сумме увеличения минимального размера маржи платежеспособности филиалов страховых (перестраховочных) организаций-нерезидентов Республики Казахстан и филиалов исламских страховых (перестраховочных) организаций-нерезидентов Республики Казахстан;</w:t>
      </w:r>
    </w:p>
    <w:bookmarkEnd w:id="22"/>
    <w:bookmarkStart w:name="z29" w:id="23"/>
    <w:p>
      <w:pPr>
        <w:spacing w:after="0"/>
        <w:ind w:left="0"/>
        <w:jc w:val="both"/>
      </w:pPr>
      <w:r>
        <w:rPr>
          <w:rFonts w:ascii="Times New Roman"/>
          <w:b w:val="false"/>
          <w:i w:val="false"/>
          <w:color w:val="000000"/>
          <w:sz w:val="28"/>
        </w:rPr>
        <w:t>
      3) отчет о минимальном размере маржи платежеспособности филиалов страховых (перестраховочных) организаций-нерезидентов Республики Казахстан и филиалов исламских страховых (перестраховочных) организаций-нерезидентов Республики Казахстан, осуществляющих страховую деятельность по отрасли "общее страхование", и филиалов перестраховочных организаций-нерезидентов Республики Казахстан, осуществляющих перестрахование как исключительный вид деятельности;</w:t>
      </w:r>
    </w:p>
    <w:bookmarkEnd w:id="23"/>
    <w:bookmarkStart w:name="z30" w:id="24"/>
    <w:p>
      <w:pPr>
        <w:spacing w:after="0"/>
        <w:ind w:left="0"/>
        <w:jc w:val="both"/>
      </w:pPr>
      <w:r>
        <w:rPr>
          <w:rFonts w:ascii="Times New Roman"/>
          <w:b w:val="false"/>
          <w:i w:val="false"/>
          <w:color w:val="000000"/>
          <w:sz w:val="28"/>
        </w:rPr>
        <w:t>
      4) отчет о минимальном размере маржи платежеспособности филиалов страховых (перестраховочных) организаций-нерезидентов Республики Казахстан и филиалов исламских страховых (перестраховочных) организаций-нерезидентов Республики Казахстан, осуществляющих страховую деятельность по отрасли "страхование жизни";</w:t>
      </w:r>
    </w:p>
    <w:bookmarkEnd w:id="24"/>
    <w:bookmarkStart w:name="z31" w:id="25"/>
    <w:p>
      <w:pPr>
        <w:spacing w:after="0"/>
        <w:ind w:left="0"/>
        <w:jc w:val="both"/>
      </w:pPr>
      <w:r>
        <w:rPr>
          <w:rFonts w:ascii="Times New Roman"/>
          <w:b w:val="false"/>
          <w:i w:val="false"/>
          <w:color w:val="000000"/>
          <w:sz w:val="28"/>
        </w:rPr>
        <w:t>
      5) отчет о высоколиквидных активах филиалов страховой (перестраховочной) организации-нерезидента Республики Казахстан и филиалов исламских страховых (перестраховочных) организаций-нерезидентов Республики Казахстан.</w:t>
      </w:r>
    </w:p>
    <w:bookmarkEnd w:id="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w:t>
            </w:r>
          </w:p>
        </w:tc>
      </w:tr>
    </w:tbl>
    <w:bookmarkStart w:name="z33" w:id="2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6"/>
    <w:bookmarkStart w:name="z34" w:id="2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7"/>
    <w:bookmarkStart w:name="z35" w:id="28"/>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28"/>
    <w:bookmarkStart w:name="z36" w:id="29"/>
    <w:p>
      <w:pPr>
        <w:spacing w:after="0"/>
        <w:ind w:left="0"/>
        <w:jc w:val="both"/>
      </w:pPr>
      <w:r>
        <w:rPr>
          <w:rFonts w:ascii="Times New Roman"/>
          <w:b w:val="false"/>
          <w:i w:val="false"/>
          <w:color w:val="000000"/>
          <w:sz w:val="28"/>
        </w:rPr>
        <w:t>
      Отчет о выполнении пруденциальных нормативов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w:t>
      </w:r>
    </w:p>
    <w:bookmarkEnd w:id="29"/>
    <w:bookmarkStart w:name="z37" w:id="30"/>
    <w:p>
      <w:pPr>
        <w:spacing w:after="0"/>
        <w:ind w:left="0"/>
        <w:jc w:val="both"/>
      </w:pPr>
      <w:r>
        <w:rPr>
          <w:rFonts w:ascii="Times New Roman"/>
          <w:b w:val="false"/>
          <w:i w:val="false"/>
          <w:color w:val="000000"/>
          <w:sz w:val="28"/>
        </w:rPr>
        <w:t>
      Индекс формы административных данных: 1-PN_S</w:t>
      </w:r>
    </w:p>
    <w:bookmarkEnd w:id="30"/>
    <w:bookmarkStart w:name="z38" w:id="31"/>
    <w:p>
      <w:pPr>
        <w:spacing w:after="0"/>
        <w:ind w:left="0"/>
        <w:jc w:val="both"/>
      </w:pPr>
      <w:r>
        <w:rPr>
          <w:rFonts w:ascii="Times New Roman"/>
          <w:b w:val="false"/>
          <w:i w:val="false"/>
          <w:color w:val="000000"/>
          <w:sz w:val="28"/>
        </w:rPr>
        <w:t>
      Периодичность: ежемесячная</w:t>
      </w:r>
    </w:p>
    <w:bookmarkEnd w:id="31"/>
    <w:bookmarkStart w:name="z39" w:id="32"/>
    <w:p>
      <w:pPr>
        <w:spacing w:after="0"/>
        <w:ind w:left="0"/>
        <w:jc w:val="both"/>
      </w:pPr>
      <w:r>
        <w:rPr>
          <w:rFonts w:ascii="Times New Roman"/>
          <w:b w:val="false"/>
          <w:i w:val="false"/>
          <w:color w:val="000000"/>
          <w:sz w:val="28"/>
        </w:rPr>
        <w:t>
      Отчетный период: по состоянию на "____" ____________ 20 ___ года</w:t>
      </w:r>
    </w:p>
    <w:bookmarkEnd w:id="32"/>
    <w:bookmarkStart w:name="z40" w:id="33"/>
    <w:p>
      <w:pPr>
        <w:spacing w:after="0"/>
        <w:ind w:left="0"/>
        <w:jc w:val="both"/>
      </w:pPr>
      <w:r>
        <w:rPr>
          <w:rFonts w:ascii="Times New Roman"/>
          <w:b w:val="false"/>
          <w:i w:val="false"/>
          <w:color w:val="000000"/>
          <w:sz w:val="28"/>
        </w:rPr>
        <w:t>
      Круг лиц, представляющих отчет: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w:t>
      </w:r>
    </w:p>
    <w:bookmarkEnd w:id="33"/>
    <w:bookmarkStart w:name="z41" w:id="34"/>
    <w:p>
      <w:pPr>
        <w:spacing w:after="0"/>
        <w:ind w:left="0"/>
        <w:jc w:val="both"/>
      </w:pPr>
      <w:r>
        <w:rPr>
          <w:rFonts w:ascii="Times New Roman"/>
          <w:b w:val="false"/>
          <w:i w:val="false"/>
          <w:color w:val="000000"/>
          <w:sz w:val="28"/>
        </w:rPr>
        <w:t>
      Срок представления формы административных данных: ежемесячно, не позднее 6 (шестого) рабочего дня месяца, следующего за отчетным месяцем</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норматива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маржи платежеспособности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маржа платежеспособности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выполнении норматива достаточности маржи платежеспособности (да/нет)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активов, принимаемых в качестве резерва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высоколиквидных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высоколиквидных активов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РЕПО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резервы за минусом доли перестраховщика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выполнении норматива достаточности высоколиквидных активов (да/нет)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3" w:id="35"/>
      <w:r>
        <w:rPr>
          <w:rFonts w:ascii="Times New Roman"/>
          <w:b w:val="false"/>
          <w:i w:val="false"/>
          <w:color w:val="000000"/>
          <w:sz w:val="28"/>
        </w:rPr>
        <w:t>
      Наименование ________________________________________________</w:t>
      </w:r>
    </w:p>
    <w:bookmarkEnd w:id="35"/>
    <w:p>
      <w:pPr>
        <w:spacing w:after="0"/>
        <w:ind w:left="0"/>
        <w:jc w:val="both"/>
      </w:pPr>
      <w:r>
        <w:rPr>
          <w:rFonts w:ascii="Times New Roman"/>
          <w:b w:val="false"/>
          <w:i w:val="false"/>
          <w:color w:val="000000"/>
          <w:sz w:val="28"/>
        </w:rPr>
        <w:t xml:space="preserve">       Адрес________________________________________________________</w:t>
      </w:r>
    </w:p>
    <w:p>
      <w:pPr>
        <w:spacing w:after="0"/>
        <w:ind w:left="0"/>
        <w:jc w:val="both"/>
      </w:pPr>
      <w:r>
        <w:rPr>
          <w:rFonts w:ascii="Times New Roman"/>
          <w:b w:val="false"/>
          <w:i w:val="false"/>
          <w:color w:val="000000"/>
          <w:sz w:val="28"/>
        </w:rPr>
        <w:t xml:space="preserve">       Телефон ______________________________________________________</w:t>
      </w:r>
    </w:p>
    <w:p>
      <w:pPr>
        <w:spacing w:after="0"/>
        <w:ind w:left="0"/>
        <w:jc w:val="both"/>
      </w:pPr>
      <w:r>
        <w:rPr>
          <w:rFonts w:ascii="Times New Roman"/>
          <w:b w:val="false"/>
          <w:i w:val="false"/>
          <w:color w:val="000000"/>
          <w:sz w:val="28"/>
        </w:rPr>
        <w:t xml:space="preserve">       Адрес электронной почты _______________________________________</w:t>
      </w:r>
    </w:p>
    <w:p>
      <w:pPr>
        <w:spacing w:after="0"/>
        <w:ind w:left="0"/>
        <w:jc w:val="both"/>
      </w:pPr>
      <w:r>
        <w:rPr>
          <w:rFonts w:ascii="Times New Roman"/>
          <w:b w:val="false"/>
          <w:i w:val="false"/>
          <w:color w:val="000000"/>
          <w:sz w:val="28"/>
        </w:rPr>
        <w:t xml:space="preserve">       Исполнитель____________________________ ____________________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       _______________________________________ 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выполнении</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 и</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p>
        </w:tc>
      </w:tr>
    </w:tbl>
    <w:bookmarkStart w:name="z45" w:id="36"/>
    <w:p>
      <w:pPr>
        <w:spacing w:after="0"/>
        <w:ind w:left="0"/>
        <w:jc w:val="left"/>
      </w:pPr>
      <w:r>
        <w:rPr>
          <w:rFonts w:ascii="Times New Roman"/>
          <w:b/>
          <w:i w:val="false"/>
          <w:color w:val="000000"/>
        </w:rPr>
        <w:t xml:space="preserve"> Пояснение по заполнению формы административных данных</w:t>
      </w:r>
    </w:p>
    <w:bookmarkEnd w:id="36"/>
    <w:bookmarkStart w:name="z46" w:id="37"/>
    <w:p>
      <w:pPr>
        <w:spacing w:after="0"/>
        <w:ind w:left="0"/>
        <w:jc w:val="both"/>
      </w:pPr>
      <w:r>
        <w:rPr>
          <w:rFonts w:ascii="Times New Roman"/>
          <w:b w:val="false"/>
          <w:i w:val="false"/>
          <w:color w:val="000000"/>
          <w:sz w:val="28"/>
        </w:rPr>
        <w:t>
      Отчет о выполнении пруденциальных нормативов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(индекс – 1-PN_S, периодичность – ежемесячная)</w:t>
      </w:r>
    </w:p>
    <w:bookmarkEnd w:id="37"/>
    <w:bookmarkStart w:name="z47" w:id="38"/>
    <w:p>
      <w:pPr>
        <w:spacing w:after="0"/>
        <w:ind w:left="0"/>
        <w:jc w:val="left"/>
      </w:pPr>
      <w:r>
        <w:rPr>
          <w:rFonts w:ascii="Times New Roman"/>
          <w:b/>
          <w:i w:val="false"/>
          <w:color w:val="000000"/>
        </w:rPr>
        <w:t xml:space="preserve"> Глава 1. Общие положения</w:t>
      </w:r>
    </w:p>
    <w:bookmarkEnd w:id="38"/>
    <w:bookmarkStart w:name="z48" w:id="3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выполнении пруденциальных нормативов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(далее – Форма).</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4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12</w:t>
      </w:r>
      <w:r>
        <w:rPr>
          <w:rFonts w:ascii="Times New Roman"/>
          <w:b w:val="false"/>
          <w:i w:val="false"/>
          <w:color w:val="000000"/>
          <w:sz w:val="28"/>
        </w:rPr>
        <w:t xml:space="preserve"> статьи 46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41"/>
    <w:p>
      <w:pPr>
        <w:spacing w:after="0"/>
        <w:ind w:left="0"/>
        <w:jc w:val="both"/>
      </w:pPr>
      <w:r>
        <w:rPr>
          <w:rFonts w:ascii="Times New Roman"/>
          <w:b w:val="false"/>
          <w:i w:val="false"/>
          <w:color w:val="000000"/>
          <w:sz w:val="28"/>
        </w:rPr>
        <w:t>
      3. Форма составляется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(далее – филиал) ежемесячно и заполняется по состоянию на конец отчетного периода.</w:t>
      </w:r>
    </w:p>
    <w:bookmarkEnd w:id="41"/>
    <w:bookmarkStart w:name="z51" w:id="42"/>
    <w:p>
      <w:pPr>
        <w:spacing w:after="0"/>
        <w:ind w:left="0"/>
        <w:jc w:val="both"/>
      </w:pPr>
      <w:r>
        <w:rPr>
          <w:rFonts w:ascii="Times New Roman"/>
          <w:b w:val="false"/>
          <w:i w:val="false"/>
          <w:color w:val="000000"/>
          <w:sz w:val="28"/>
        </w:rPr>
        <w:t>
      4. Единица измерения, используемая при заполнении стоимостных показателей Формы, устанавливается в тысячах тенге. Сумма менее 500 (пятисот) тенге округляется до 0 (нуля), а сумма, равная 500 (пятистам) тенге и выше, округляется до 1 000 (одной тысячи) тенге. Показатели в процентах указываются до второго знака после запятой.</w:t>
      </w:r>
    </w:p>
    <w:bookmarkEnd w:id="42"/>
    <w:bookmarkStart w:name="z52" w:id="43"/>
    <w:p>
      <w:pPr>
        <w:spacing w:after="0"/>
        <w:ind w:left="0"/>
        <w:jc w:val="both"/>
      </w:pPr>
      <w:r>
        <w:rPr>
          <w:rFonts w:ascii="Times New Roman"/>
          <w:b w:val="false"/>
          <w:i w:val="false"/>
          <w:color w:val="000000"/>
          <w:sz w:val="28"/>
        </w:rPr>
        <w:t>
      5. Форму подписывает руководитель или лицо, на которое возложена функция по подписанию отчета, и исполнитель.</w:t>
      </w:r>
    </w:p>
    <w:bookmarkEnd w:id="43"/>
    <w:bookmarkStart w:name="z53" w:id="44"/>
    <w:p>
      <w:pPr>
        <w:spacing w:after="0"/>
        <w:ind w:left="0"/>
        <w:jc w:val="both"/>
      </w:pPr>
      <w:r>
        <w:rPr>
          <w:rFonts w:ascii="Times New Roman"/>
          <w:b w:val="false"/>
          <w:i w:val="false"/>
          <w:color w:val="000000"/>
          <w:sz w:val="28"/>
        </w:rPr>
        <w:t>
      6. Методики расчетов пруденциальных нормативов филиала страховой (перестраховочной) организации-нерезидента Республики Казахстан, филиала исламской страховой (перестраховочной) организации-нерезидента Республики Казахстан и иных обязательных к соблюдению норм и лимитов, определяются в соответствии с постановлением Правления Агентства Республики Казахстан по регулированию и развитию финансового рынка от 17 февраля 2021 года № 32 "Об установлении нормативных значений и методик расчетов пруденциальных нормативов филиала страховой (перестраховочной) организации-нерезидента Республики Казахстан, филиала исламской страховой (перестраховочной) организации-нерезидента Республики Казахстан и иных обязательных к соблюдению норм и лимитов, в том числе порядка формирования активов филиала страховой (перестраховочной) организации-нерезидента Республики Казахстан, филиала исламской страховой (перестраховочной) организации-нерезидента Республики Казахстан, принимаемых в качестве резерва, и их минимального размера", зарегистрированным в Реестре государственной регистрации нормативных правовых актов под № 22231 (далее – Методики).</w:t>
      </w:r>
    </w:p>
    <w:bookmarkEnd w:id="44"/>
    <w:bookmarkStart w:name="z54" w:id="45"/>
    <w:p>
      <w:pPr>
        <w:spacing w:after="0"/>
        <w:ind w:left="0"/>
        <w:jc w:val="left"/>
      </w:pPr>
      <w:r>
        <w:rPr>
          <w:rFonts w:ascii="Times New Roman"/>
          <w:b/>
          <w:i w:val="false"/>
          <w:color w:val="000000"/>
        </w:rPr>
        <w:t xml:space="preserve"> Глава 2. Пояснение по заполнению Формы</w:t>
      </w:r>
    </w:p>
    <w:bookmarkEnd w:id="45"/>
    <w:bookmarkStart w:name="z55" w:id="46"/>
    <w:p>
      <w:pPr>
        <w:spacing w:after="0"/>
        <w:ind w:left="0"/>
        <w:jc w:val="both"/>
      </w:pPr>
      <w:r>
        <w:rPr>
          <w:rFonts w:ascii="Times New Roman"/>
          <w:b w:val="false"/>
          <w:i w:val="false"/>
          <w:color w:val="000000"/>
          <w:sz w:val="28"/>
        </w:rPr>
        <w:t>
      7. В строке 1 указывается значение норматива достаточности маржи платежеспособности, рассчитанное в соответствии с параграфом 1 главы 2 Методик.</w:t>
      </w:r>
    </w:p>
    <w:bookmarkEnd w:id="46"/>
    <w:bookmarkStart w:name="z56" w:id="47"/>
    <w:p>
      <w:pPr>
        <w:spacing w:after="0"/>
        <w:ind w:left="0"/>
        <w:jc w:val="both"/>
      </w:pPr>
      <w:r>
        <w:rPr>
          <w:rFonts w:ascii="Times New Roman"/>
          <w:b w:val="false"/>
          <w:i w:val="false"/>
          <w:color w:val="000000"/>
          <w:sz w:val="28"/>
        </w:rPr>
        <w:t>
      8. В строке 2 указывается значение фактической маржи платежеспособности, рассчитанное в соответствии с пунктом 21 Методик.</w:t>
      </w:r>
    </w:p>
    <w:bookmarkEnd w:id="47"/>
    <w:bookmarkStart w:name="z57" w:id="48"/>
    <w:p>
      <w:pPr>
        <w:spacing w:after="0"/>
        <w:ind w:left="0"/>
        <w:jc w:val="both"/>
      </w:pPr>
      <w:r>
        <w:rPr>
          <w:rFonts w:ascii="Times New Roman"/>
          <w:b w:val="false"/>
          <w:i w:val="false"/>
          <w:color w:val="000000"/>
          <w:sz w:val="28"/>
        </w:rPr>
        <w:t>
      9. В строке 3 указывается значение минимального размера маржи платежеспособности, рассчитанное в соответствии с пунктами 4, 8, 11, 12, 14 и 15 Методик.</w:t>
      </w:r>
    </w:p>
    <w:bookmarkEnd w:id="48"/>
    <w:bookmarkStart w:name="z58" w:id="49"/>
    <w:p>
      <w:pPr>
        <w:spacing w:after="0"/>
        <w:ind w:left="0"/>
        <w:jc w:val="both"/>
      </w:pPr>
      <w:r>
        <w:rPr>
          <w:rFonts w:ascii="Times New Roman"/>
          <w:b w:val="false"/>
          <w:i w:val="false"/>
          <w:color w:val="000000"/>
          <w:sz w:val="28"/>
        </w:rPr>
        <w:t>
      10. В строке 4 указывается информация о выполнении норматива достаточности маржи платежеспособности ("да" или "нет"). Норматив достаточности маржи платежеспособности филиала устанавливается в размере не менее 1 (единицы). При несоблюдении филиалом норматива достаточности высоколиквидных активов, значение норматива ставится "нет".</w:t>
      </w:r>
    </w:p>
    <w:bookmarkEnd w:id="49"/>
    <w:bookmarkStart w:name="z59" w:id="50"/>
    <w:p>
      <w:pPr>
        <w:spacing w:after="0"/>
        <w:ind w:left="0"/>
        <w:jc w:val="both"/>
      </w:pPr>
      <w:r>
        <w:rPr>
          <w:rFonts w:ascii="Times New Roman"/>
          <w:b w:val="false"/>
          <w:i w:val="false"/>
          <w:color w:val="000000"/>
          <w:sz w:val="28"/>
        </w:rPr>
        <w:t>
      11. В строке 5 указывается минимальный размер активов, принимаемых в качестве резерва, рассчитанные в соответствии с приложением 1 к постановлению Правления Агентства Республики Казахстан по регулированию и развитию финансового рынка от 17 февраля 2021 года № 32 "Об установлении нормативных значений и методик расчетов пруденциальных нормативов филиала страховой (перестраховочной) организации-нерезидента Республики Казахстан, филиала исламской страховой (перестраховочной) организации-нерезидента Республики Казахстан и иных обязательных к соблюдению норм и лимитов, в том числе порядка формирования активов филиала страховой (перестраховочной) организации-нерезидента Республики Казахстан, филиала исламской страховой (перестраховочной) организации-нерезидента Республики Казахстан, принимаемых в качестве резерва, и их минимального размера", зарегистрированным в Реестре государственной регистрации нормативных правовых актов под № 22231.</w:t>
      </w:r>
    </w:p>
    <w:bookmarkEnd w:id="50"/>
    <w:bookmarkStart w:name="z60" w:id="51"/>
    <w:p>
      <w:pPr>
        <w:spacing w:after="0"/>
        <w:ind w:left="0"/>
        <w:jc w:val="both"/>
      </w:pPr>
      <w:r>
        <w:rPr>
          <w:rFonts w:ascii="Times New Roman"/>
          <w:b w:val="false"/>
          <w:i w:val="false"/>
          <w:color w:val="000000"/>
          <w:sz w:val="28"/>
        </w:rPr>
        <w:t>
      12. В строке 6 указывается значение норматива достаточности высоколиквидных активов, рассчитанное в соответствии с параграфом 2 главы 2 Методик.</w:t>
      </w:r>
    </w:p>
    <w:bookmarkEnd w:id="51"/>
    <w:bookmarkStart w:name="z61" w:id="52"/>
    <w:p>
      <w:pPr>
        <w:spacing w:after="0"/>
        <w:ind w:left="0"/>
        <w:jc w:val="both"/>
      </w:pPr>
      <w:r>
        <w:rPr>
          <w:rFonts w:ascii="Times New Roman"/>
          <w:b w:val="false"/>
          <w:i w:val="false"/>
          <w:color w:val="000000"/>
          <w:sz w:val="28"/>
        </w:rPr>
        <w:t xml:space="preserve">
      13. В строке 7 указывается стоимость высоколиквидных активов (за вычетом обязательств по операциям РЕПО) филиала, рассчитанных в соответствии с Таблицей высоколиквидных активов согласно приложению 3 к Методикам. </w:t>
      </w:r>
    </w:p>
    <w:bookmarkEnd w:id="52"/>
    <w:bookmarkStart w:name="z62" w:id="53"/>
    <w:p>
      <w:pPr>
        <w:spacing w:after="0"/>
        <w:ind w:left="0"/>
        <w:jc w:val="both"/>
      </w:pPr>
      <w:r>
        <w:rPr>
          <w:rFonts w:ascii="Times New Roman"/>
          <w:b w:val="false"/>
          <w:i w:val="false"/>
          <w:color w:val="000000"/>
          <w:sz w:val="28"/>
        </w:rPr>
        <w:t>
      14. В строке 8 указывается обязательства филиала по операциям РЕПО.</w:t>
      </w:r>
    </w:p>
    <w:bookmarkEnd w:id="53"/>
    <w:bookmarkStart w:name="z63" w:id="54"/>
    <w:p>
      <w:pPr>
        <w:spacing w:after="0"/>
        <w:ind w:left="0"/>
        <w:jc w:val="both"/>
      </w:pPr>
      <w:r>
        <w:rPr>
          <w:rFonts w:ascii="Times New Roman"/>
          <w:b w:val="false"/>
          <w:i w:val="false"/>
          <w:color w:val="000000"/>
          <w:sz w:val="28"/>
        </w:rPr>
        <w:t>
      15. В строке 9 указывается сумма страховых резервов филиала за минусом доли перестраховщика на конец последнего отчетного месяца, рассчитанная в соответствии с Требованиями к формированию, методике расчета страховых резервов и их структуре, утвержденными постановлением Правления Национального Банка Республики Казахстан от 31 января 2019 года № 13 "Об утверждении Требований к формированию, методике расчета страховых резервов и их структуре" (зарегистрировано в Реестре государственной регистрации нормативных правовых актов под № 18290).</w:t>
      </w:r>
    </w:p>
    <w:bookmarkEnd w:id="54"/>
    <w:bookmarkStart w:name="z64" w:id="55"/>
    <w:p>
      <w:pPr>
        <w:spacing w:after="0"/>
        <w:ind w:left="0"/>
        <w:jc w:val="both"/>
      </w:pPr>
      <w:r>
        <w:rPr>
          <w:rFonts w:ascii="Times New Roman"/>
          <w:b w:val="false"/>
          <w:i w:val="false"/>
          <w:color w:val="000000"/>
          <w:sz w:val="28"/>
        </w:rPr>
        <w:t>
      16. В строке 10 указывается информация о выполнении норматива достаточности высоколиквидных активов ("да" или "нет"). Норматив достаточности маржи платежеспособности филиала устанавливается в размере не менее 1 (единицы). При несоблюдении филиалом норматива достаточности высоколиквидных активов, значение норматива ставится "нет".</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w:t>
            </w:r>
          </w:p>
        </w:tc>
      </w:tr>
    </w:tbl>
    <w:bookmarkStart w:name="z66" w:id="5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6"/>
    <w:bookmarkStart w:name="z67" w:id="5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57"/>
    <w:bookmarkStart w:name="z68" w:id="58"/>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58"/>
    <w:bookmarkStart w:name="z69" w:id="59"/>
    <w:p>
      <w:pPr>
        <w:spacing w:after="0"/>
        <w:ind w:left="0"/>
        <w:jc w:val="both"/>
      </w:pPr>
      <w:r>
        <w:rPr>
          <w:rFonts w:ascii="Times New Roman"/>
          <w:b w:val="false"/>
          <w:i w:val="false"/>
          <w:color w:val="000000"/>
          <w:sz w:val="28"/>
        </w:rPr>
        <w:t>
      Отчет о сумме увеличения минимального размера маржи платежеспособности филиалов страховых (перестраховочных) организаций-нерезидентов Республики Казахстан и филиалов исламских страховых (перестраховочных) организаций-нерезидентов Республики Казахстан</w:t>
      </w:r>
    </w:p>
    <w:bookmarkEnd w:id="59"/>
    <w:bookmarkStart w:name="z70" w:id="60"/>
    <w:p>
      <w:pPr>
        <w:spacing w:after="0"/>
        <w:ind w:left="0"/>
        <w:jc w:val="both"/>
      </w:pPr>
      <w:r>
        <w:rPr>
          <w:rFonts w:ascii="Times New Roman"/>
          <w:b w:val="false"/>
          <w:i w:val="false"/>
          <w:color w:val="000000"/>
          <w:sz w:val="28"/>
        </w:rPr>
        <w:t>
      Индекс формы административных данных: 1-PN_M</w:t>
      </w:r>
    </w:p>
    <w:bookmarkEnd w:id="60"/>
    <w:bookmarkStart w:name="z71" w:id="61"/>
    <w:p>
      <w:pPr>
        <w:spacing w:after="0"/>
        <w:ind w:left="0"/>
        <w:jc w:val="both"/>
      </w:pPr>
      <w:r>
        <w:rPr>
          <w:rFonts w:ascii="Times New Roman"/>
          <w:b w:val="false"/>
          <w:i w:val="false"/>
          <w:color w:val="000000"/>
          <w:sz w:val="28"/>
        </w:rPr>
        <w:t>
      Периодичность: ежемесячная</w:t>
      </w:r>
    </w:p>
    <w:bookmarkEnd w:id="61"/>
    <w:bookmarkStart w:name="z72" w:id="62"/>
    <w:p>
      <w:pPr>
        <w:spacing w:after="0"/>
        <w:ind w:left="0"/>
        <w:jc w:val="both"/>
      </w:pPr>
      <w:r>
        <w:rPr>
          <w:rFonts w:ascii="Times New Roman"/>
          <w:b w:val="false"/>
          <w:i w:val="false"/>
          <w:color w:val="000000"/>
          <w:sz w:val="28"/>
        </w:rPr>
        <w:t>
      Отчетный период: по состоянию на "____" ____________ 20 ___ года</w:t>
      </w:r>
    </w:p>
    <w:bookmarkEnd w:id="62"/>
    <w:bookmarkStart w:name="z73" w:id="63"/>
    <w:p>
      <w:pPr>
        <w:spacing w:after="0"/>
        <w:ind w:left="0"/>
        <w:jc w:val="both"/>
      </w:pPr>
      <w:r>
        <w:rPr>
          <w:rFonts w:ascii="Times New Roman"/>
          <w:b w:val="false"/>
          <w:i w:val="false"/>
          <w:color w:val="000000"/>
          <w:sz w:val="28"/>
        </w:rPr>
        <w:t>
      Круг лиц, представляющих отчет: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w:t>
      </w:r>
    </w:p>
    <w:bookmarkEnd w:id="63"/>
    <w:bookmarkStart w:name="z74" w:id="64"/>
    <w:p>
      <w:pPr>
        <w:spacing w:after="0"/>
        <w:ind w:left="0"/>
        <w:jc w:val="both"/>
      </w:pPr>
      <w:r>
        <w:rPr>
          <w:rFonts w:ascii="Times New Roman"/>
          <w:b w:val="false"/>
          <w:i w:val="false"/>
          <w:color w:val="000000"/>
          <w:sz w:val="28"/>
        </w:rPr>
        <w:t>
      Срок представления формы административных данных: ежемесячно, не позднее 6 (шестого) рабочего дня месяца, следующего за отчетным месяцем</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перестраховочной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Рейтинговая оценка перестраховщика по международной или национальной шкале (норматив достаточности маржи платежеспособности)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обязательств, переданных (передаваемых) в перестрахование по действующим договорам перестрахования, всего (в тысячах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от объема обязательств, переданных (передаваемых) в перестрахование по действующим договорам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увеличения минимального размера маржи платежеспособности (в тысячах тенге) (графа 3 х графа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перестрахования, заключенные с перестраховщиками-нерезидентами Республики Казахстан, за исключением перестраховщиков государств - членов Евразийского экономического союза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или выше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 по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"ВВВ+" по "ВВВ-"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 по "ВВ-"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 по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"В-" или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перестрахования, заключенные с перестраховщиками-резидентами Республики Казахстан, филиалами страховых (перестраховочных) организаций-нерезидентов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 или "kzBB"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"kzBB-", "kzB+"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перестрахования, заключенные с перестраховщиками государств - членов Евразийского экономического союза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"ВВВ+" по "ВВВ-"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 по "ВВ-"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 по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"В-" или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6" w:id="65"/>
      <w:r>
        <w:rPr>
          <w:rFonts w:ascii="Times New Roman"/>
          <w:b w:val="false"/>
          <w:i w:val="false"/>
          <w:color w:val="000000"/>
          <w:sz w:val="28"/>
        </w:rPr>
        <w:t>
      Наименование _________________________________________________</w:t>
      </w:r>
    </w:p>
    <w:bookmarkEnd w:id="65"/>
    <w:p>
      <w:pPr>
        <w:spacing w:after="0"/>
        <w:ind w:left="0"/>
        <w:jc w:val="both"/>
      </w:pPr>
      <w:r>
        <w:rPr>
          <w:rFonts w:ascii="Times New Roman"/>
          <w:b w:val="false"/>
          <w:i w:val="false"/>
          <w:color w:val="000000"/>
          <w:sz w:val="28"/>
        </w:rPr>
        <w:t xml:space="preserve">       Адрес_________________________________________________________</w:t>
      </w:r>
    </w:p>
    <w:p>
      <w:pPr>
        <w:spacing w:after="0"/>
        <w:ind w:left="0"/>
        <w:jc w:val="both"/>
      </w:pPr>
      <w:r>
        <w:rPr>
          <w:rFonts w:ascii="Times New Roman"/>
          <w:b w:val="false"/>
          <w:i w:val="false"/>
          <w:color w:val="000000"/>
          <w:sz w:val="28"/>
        </w:rPr>
        <w:t xml:space="preserve">       Телефон ______________________________________________________</w:t>
      </w:r>
    </w:p>
    <w:p>
      <w:pPr>
        <w:spacing w:after="0"/>
        <w:ind w:left="0"/>
        <w:jc w:val="both"/>
      </w:pPr>
      <w:r>
        <w:rPr>
          <w:rFonts w:ascii="Times New Roman"/>
          <w:b w:val="false"/>
          <w:i w:val="false"/>
          <w:color w:val="000000"/>
          <w:sz w:val="28"/>
        </w:rPr>
        <w:t xml:space="preserve">       Адрес электронной почты _______________________________________</w:t>
      </w:r>
    </w:p>
    <w:p>
      <w:pPr>
        <w:spacing w:after="0"/>
        <w:ind w:left="0"/>
        <w:jc w:val="both"/>
      </w:pPr>
      <w:r>
        <w:rPr>
          <w:rFonts w:ascii="Times New Roman"/>
          <w:b w:val="false"/>
          <w:i w:val="false"/>
          <w:color w:val="000000"/>
          <w:sz w:val="28"/>
        </w:rPr>
        <w:t xml:space="preserve">       Исполнитель____________________________       ____________________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       _____________________________________       ____________________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отчета о сумме </w:t>
            </w:r>
            <w:r>
              <w:br/>
            </w:r>
            <w:r>
              <w:rPr>
                <w:rFonts w:ascii="Times New Roman"/>
                <w:b w:val="false"/>
                <w:i w:val="false"/>
                <w:color w:val="000000"/>
                <w:sz w:val="20"/>
              </w:rPr>
              <w:t xml:space="preserve">увеличения минимального </w:t>
            </w:r>
            <w:r>
              <w:br/>
            </w:r>
            <w:r>
              <w:rPr>
                <w:rFonts w:ascii="Times New Roman"/>
                <w:b w:val="false"/>
                <w:i w:val="false"/>
                <w:color w:val="000000"/>
                <w:sz w:val="20"/>
              </w:rPr>
              <w:t xml:space="preserve">размера маржи </w:t>
            </w:r>
            <w:r>
              <w:br/>
            </w:r>
            <w:r>
              <w:rPr>
                <w:rFonts w:ascii="Times New Roman"/>
                <w:b w:val="false"/>
                <w:i w:val="false"/>
                <w:color w:val="000000"/>
                <w:sz w:val="20"/>
              </w:rPr>
              <w:t xml:space="preserve">платежеспособности филиалов </w:t>
            </w:r>
            <w:r>
              <w:br/>
            </w:r>
            <w:r>
              <w:rPr>
                <w:rFonts w:ascii="Times New Roman"/>
                <w:b w:val="false"/>
                <w:i w:val="false"/>
                <w:color w:val="000000"/>
                <w:sz w:val="20"/>
              </w:rPr>
              <w:t xml:space="preserve">страховых (перестраховочных) </w:t>
            </w:r>
            <w:r>
              <w:br/>
            </w:r>
            <w:r>
              <w:rPr>
                <w:rFonts w:ascii="Times New Roman"/>
                <w:b w:val="false"/>
                <w:i w:val="false"/>
                <w:color w:val="000000"/>
                <w:sz w:val="20"/>
              </w:rPr>
              <w:t xml:space="preserve">организаций-нерезидентов </w:t>
            </w:r>
            <w:r>
              <w:br/>
            </w:r>
            <w:r>
              <w:rPr>
                <w:rFonts w:ascii="Times New Roman"/>
                <w:b w:val="false"/>
                <w:i w:val="false"/>
                <w:color w:val="000000"/>
                <w:sz w:val="20"/>
              </w:rPr>
              <w:t xml:space="preserve">Республики Казахстан и </w:t>
            </w:r>
            <w:r>
              <w:br/>
            </w:r>
            <w:r>
              <w:rPr>
                <w:rFonts w:ascii="Times New Roman"/>
                <w:b w:val="false"/>
                <w:i w:val="false"/>
                <w:color w:val="000000"/>
                <w:sz w:val="20"/>
              </w:rPr>
              <w:t>филиалов исламских страховых</w:t>
            </w:r>
            <w:r>
              <w:br/>
            </w:r>
            <w:r>
              <w:rPr>
                <w:rFonts w:ascii="Times New Roman"/>
                <w:b w:val="false"/>
                <w:i w:val="false"/>
                <w:color w:val="000000"/>
                <w:sz w:val="20"/>
              </w:rPr>
              <w:t xml:space="preserve">(перестраховочных) </w:t>
            </w:r>
            <w:r>
              <w:br/>
            </w:r>
            <w:r>
              <w:rPr>
                <w:rFonts w:ascii="Times New Roman"/>
                <w:b w:val="false"/>
                <w:i w:val="false"/>
                <w:color w:val="000000"/>
                <w:sz w:val="20"/>
              </w:rPr>
              <w:t xml:space="preserve">организаций-нерезидентов </w:t>
            </w:r>
            <w:r>
              <w:br/>
            </w:r>
            <w:r>
              <w:rPr>
                <w:rFonts w:ascii="Times New Roman"/>
                <w:b w:val="false"/>
                <w:i w:val="false"/>
                <w:color w:val="000000"/>
                <w:sz w:val="20"/>
              </w:rPr>
              <w:t>Республики Казахстан</w:t>
            </w:r>
          </w:p>
        </w:tc>
      </w:tr>
    </w:tbl>
    <w:bookmarkStart w:name="z78" w:id="66"/>
    <w:p>
      <w:pPr>
        <w:spacing w:after="0"/>
        <w:ind w:left="0"/>
        <w:jc w:val="left"/>
      </w:pPr>
      <w:r>
        <w:rPr>
          <w:rFonts w:ascii="Times New Roman"/>
          <w:b/>
          <w:i w:val="false"/>
          <w:color w:val="000000"/>
        </w:rPr>
        <w:t xml:space="preserve"> Пояснение по заполнению формы административных данных</w:t>
      </w:r>
    </w:p>
    <w:bookmarkEnd w:id="66"/>
    <w:bookmarkStart w:name="z79" w:id="67"/>
    <w:p>
      <w:pPr>
        <w:spacing w:after="0"/>
        <w:ind w:left="0"/>
        <w:jc w:val="both"/>
      </w:pPr>
      <w:r>
        <w:rPr>
          <w:rFonts w:ascii="Times New Roman"/>
          <w:b w:val="false"/>
          <w:i w:val="false"/>
          <w:color w:val="000000"/>
          <w:sz w:val="28"/>
        </w:rPr>
        <w:t>
      Отчет о сумме увеличения минимального размера маржи платежеспособности филиалов страховых (перестраховочных) организаций-нерезидентов Республики Казахстан и филиалов исламских страховых (перестраховочных) организаций-нерезидентов Республики Казахстан (индекс – 1-PN_M, периодичность – ежемесячная)</w:t>
      </w:r>
    </w:p>
    <w:bookmarkEnd w:id="67"/>
    <w:bookmarkStart w:name="z80" w:id="68"/>
    <w:p>
      <w:pPr>
        <w:spacing w:after="0"/>
        <w:ind w:left="0"/>
        <w:jc w:val="left"/>
      </w:pPr>
      <w:r>
        <w:rPr>
          <w:rFonts w:ascii="Times New Roman"/>
          <w:b/>
          <w:i w:val="false"/>
          <w:color w:val="000000"/>
        </w:rPr>
        <w:t xml:space="preserve"> Глава 1. Общие положения</w:t>
      </w:r>
    </w:p>
    <w:bookmarkEnd w:id="68"/>
    <w:bookmarkStart w:name="z81" w:id="6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сумме увеличения минимального размера маржи платежеспособности филиалов страховых (перестраховочных) организаций-нерезидентов Республики Казахстан и филиалов исламских страховых (перестраховочных) организаций-нерезидентов Республики Казахстан" (далее – Форма).</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7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12</w:t>
      </w:r>
      <w:r>
        <w:rPr>
          <w:rFonts w:ascii="Times New Roman"/>
          <w:b w:val="false"/>
          <w:i w:val="false"/>
          <w:color w:val="000000"/>
          <w:sz w:val="28"/>
        </w:rPr>
        <w:t xml:space="preserve"> статьи 46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71"/>
    <w:p>
      <w:pPr>
        <w:spacing w:after="0"/>
        <w:ind w:left="0"/>
        <w:jc w:val="both"/>
      </w:pPr>
      <w:r>
        <w:rPr>
          <w:rFonts w:ascii="Times New Roman"/>
          <w:b w:val="false"/>
          <w:i w:val="false"/>
          <w:color w:val="000000"/>
          <w:sz w:val="28"/>
        </w:rPr>
        <w:t>
      3. Форма составляется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(далее – филиал) ежемесячно и заполняется по состоянию на конец отчетного периода.</w:t>
      </w:r>
    </w:p>
    <w:bookmarkEnd w:id="71"/>
    <w:bookmarkStart w:name="z84" w:id="72"/>
    <w:p>
      <w:pPr>
        <w:spacing w:after="0"/>
        <w:ind w:left="0"/>
        <w:jc w:val="both"/>
      </w:pPr>
      <w:r>
        <w:rPr>
          <w:rFonts w:ascii="Times New Roman"/>
          <w:b w:val="false"/>
          <w:i w:val="false"/>
          <w:color w:val="000000"/>
          <w:sz w:val="28"/>
        </w:rPr>
        <w:t>
      4. Единица измерения, используемая при заполнении стоимостных показателей Формы, устанавливается в тысячах тенге. Сумма менее 500 (пятисот) тенге округляется до 0 (нуля), а сумма, равная 500 (пятистам) тенге и выше, округляется до 1 000 (одной тысячи) тенге. Показатели в процентах указываются до второго знака после запятой.</w:t>
      </w:r>
    </w:p>
    <w:bookmarkEnd w:id="72"/>
    <w:bookmarkStart w:name="z85" w:id="73"/>
    <w:p>
      <w:pPr>
        <w:spacing w:after="0"/>
        <w:ind w:left="0"/>
        <w:jc w:val="both"/>
      </w:pPr>
      <w:r>
        <w:rPr>
          <w:rFonts w:ascii="Times New Roman"/>
          <w:b w:val="false"/>
          <w:i w:val="false"/>
          <w:color w:val="000000"/>
          <w:sz w:val="28"/>
        </w:rPr>
        <w:t>
      5. Форму подписывает руководитель или лицо, на которое возложена функция по подписанию отчета, и исполнитель.</w:t>
      </w:r>
    </w:p>
    <w:bookmarkEnd w:id="73"/>
    <w:bookmarkStart w:name="z86" w:id="74"/>
    <w:p>
      <w:pPr>
        <w:spacing w:after="0"/>
        <w:ind w:left="0"/>
        <w:jc w:val="both"/>
      </w:pPr>
      <w:r>
        <w:rPr>
          <w:rFonts w:ascii="Times New Roman"/>
          <w:b w:val="false"/>
          <w:i w:val="false"/>
          <w:color w:val="000000"/>
          <w:sz w:val="28"/>
        </w:rPr>
        <w:t>
      6. Методики расчетов пруденциальных нормативов филиала страховой (перестраховочной) организации-нерезидента Республики Казахстан, филиала исламской страховой (перестраховочной) организации-нерезидента Республики Казахстан и иных обязательных к соблюдению норм и лимитов, определяются в соответствии с постановлением Правления Агентства Республики Казахстан по регулированию и развитию финансового рынка от 17 февраля 2021 года № 32 "Об установлении нормативных значений и методик расчетов пруденциальных нормативов филиала страховой (перестраховочной) организации-нерезидента Республики Казахстан, филиала исламской страховой (перестраховочной) организации-нерезидента Республики Казахстан и иных обязательных к соблюдению норм и лимитов, в том числе порядка формирования активов филиала страховой (перестраховочной) организации-нерезидента Республики Казахстан, филиала исламской страховой (перестраховочной) организации-нерезидента Республики Казахстан, принимаемых в качестве резерва, и их минимального размера", зарегистрированным в Реестре государственной регистрации нормативных правовых актов под № 22231 (далее – Методики).</w:t>
      </w:r>
    </w:p>
    <w:bookmarkEnd w:id="74"/>
    <w:bookmarkStart w:name="z87" w:id="75"/>
    <w:p>
      <w:pPr>
        <w:spacing w:after="0"/>
        <w:ind w:left="0"/>
        <w:jc w:val="left"/>
      </w:pPr>
      <w:r>
        <w:rPr>
          <w:rFonts w:ascii="Times New Roman"/>
          <w:b/>
          <w:i w:val="false"/>
          <w:color w:val="000000"/>
        </w:rPr>
        <w:t xml:space="preserve"> Глава 2. Пояснение по заполнению Формы</w:t>
      </w:r>
    </w:p>
    <w:bookmarkEnd w:id="75"/>
    <w:bookmarkStart w:name="z88" w:id="76"/>
    <w:p>
      <w:pPr>
        <w:spacing w:after="0"/>
        <w:ind w:left="0"/>
        <w:jc w:val="both"/>
      </w:pPr>
      <w:r>
        <w:rPr>
          <w:rFonts w:ascii="Times New Roman"/>
          <w:b w:val="false"/>
          <w:i w:val="false"/>
          <w:color w:val="000000"/>
          <w:sz w:val="28"/>
        </w:rPr>
        <w:t>
      7. Минимальный размер маржи платежеспособности филиала увеличивается на сумму обязательств, передаваемых (переданных) в перестрахование, страховым (перестраховочным) организациям-резидентам и нерезидентам Республики Казахстан, а также филиалам страховых (перестраховочных) организаций-нерезидентов Республики Казахстан по действующим договорам перестрахования, в соответствии с пунктом 6 Методик.</w:t>
      </w:r>
    </w:p>
    <w:bookmarkEnd w:id="76"/>
    <w:bookmarkStart w:name="z89" w:id="77"/>
    <w:p>
      <w:pPr>
        <w:spacing w:after="0"/>
        <w:ind w:left="0"/>
        <w:jc w:val="both"/>
      </w:pPr>
      <w:r>
        <w:rPr>
          <w:rFonts w:ascii="Times New Roman"/>
          <w:b w:val="false"/>
          <w:i w:val="false"/>
          <w:color w:val="000000"/>
          <w:sz w:val="28"/>
        </w:rPr>
        <w:t>
      8. Для целей заполнения Формы используются рейтинговые оценки агентств в соответствии с пунктом 7 Методик.</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w:t>
            </w:r>
          </w:p>
        </w:tc>
      </w:tr>
    </w:tbl>
    <w:p>
      <w:pPr>
        <w:spacing w:after="0"/>
        <w:ind w:left="0"/>
        <w:jc w:val="left"/>
      </w:pPr>
      <w:r>
        <w:rPr>
          <w:rFonts w:ascii="Times New Roman"/>
          <w:b/>
          <w:i w:val="false"/>
          <w:color w:val="000000"/>
        </w:rPr>
        <w:t xml:space="preserve"> Форма, предназначенная для сбора административных данных</w:t>
      </w:r>
    </w:p>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www.nationalbank.kz</w:t>
      </w:r>
    </w:p>
    <w:bookmarkStart w:name="z194" w:id="78"/>
    <w:p>
      <w:pPr>
        <w:spacing w:after="0"/>
        <w:ind w:left="0"/>
        <w:jc w:val="left"/>
      </w:pPr>
      <w:r>
        <w:rPr>
          <w:rFonts w:ascii="Times New Roman"/>
          <w:b/>
          <w:i w:val="false"/>
          <w:color w:val="000000"/>
        </w:rPr>
        <w:t xml:space="preserve"> Отчет о минимальном размере маржи платежеспособности филиалов страховых (перестраховочных) организаций-нерезидентов Республики Казахстан и филиалов исламских страховых (перестраховочных) организаций-нерезидентов Республики Казахстан, осуществляющих страховую деятельность по отрасли "общее страхование", и филиалов перестраховочных организаций-нерезидентов Республики Казахстан, осуществляющих перестрахование как исключительный вид деятельности</w:t>
      </w:r>
    </w:p>
    <w:bookmarkEnd w:id="78"/>
    <w:p>
      <w:pPr>
        <w:spacing w:after="0"/>
        <w:ind w:left="0"/>
        <w:jc w:val="both"/>
      </w:pPr>
      <w:r>
        <w:rPr>
          <w:rFonts w:ascii="Times New Roman"/>
          <w:b w:val="false"/>
          <w:i w:val="false"/>
          <w:color w:val="ff0000"/>
          <w:sz w:val="28"/>
        </w:rPr>
        <w:t xml:space="preserve">
      Сноска. Приложение 4 - в редакции постановления Правления Национального Банка РК от 25.12.2023 </w:t>
      </w:r>
      <w:r>
        <w:rPr>
          <w:rFonts w:ascii="Times New Roman"/>
          <w:b w:val="false"/>
          <w:i w:val="false"/>
          <w:color w:val="ff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Индекс формы административных данных: 1-PN_O</w:t>
      </w:r>
    </w:p>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 ____________ 20 ___ года</w:t>
      </w:r>
    </w:p>
    <w:p>
      <w:pPr>
        <w:spacing w:after="0"/>
        <w:ind w:left="0"/>
        <w:jc w:val="both"/>
      </w:pPr>
      <w:r>
        <w:rPr>
          <w:rFonts w:ascii="Times New Roman"/>
          <w:b w:val="false"/>
          <w:i w:val="false"/>
          <w:color w:val="000000"/>
          <w:sz w:val="28"/>
        </w:rPr>
        <w:t>Круг лиц, представляющих информацию: филиалы страховых (перестраховочных)</w:t>
      </w:r>
    </w:p>
    <w:p>
      <w:pPr>
        <w:spacing w:after="0"/>
        <w:ind w:left="0"/>
        <w:jc w:val="both"/>
      </w:pPr>
      <w:r>
        <w:rPr>
          <w:rFonts w:ascii="Times New Roman"/>
          <w:b w:val="false"/>
          <w:i w:val="false"/>
          <w:color w:val="000000"/>
          <w:sz w:val="28"/>
        </w:rPr>
        <w:t>организаций-нерезидентов Республики Казахстан, филиалы исламских страховых</w:t>
      </w:r>
    </w:p>
    <w:p>
      <w:pPr>
        <w:spacing w:after="0"/>
        <w:ind w:left="0"/>
        <w:jc w:val="both"/>
      </w:pPr>
      <w:r>
        <w:rPr>
          <w:rFonts w:ascii="Times New Roman"/>
          <w:b w:val="false"/>
          <w:i w:val="false"/>
          <w:color w:val="000000"/>
          <w:sz w:val="28"/>
        </w:rPr>
        <w:t>(перестраховочных) организаций-нерезидентов Республики Казахстан,</w:t>
      </w:r>
    </w:p>
    <w:p>
      <w:pPr>
        <w:spacing w:after="0"/>
        <w:ind w:left="0"/>
        <w:jc w:val="both"/>
      </w:pPr>
      <w:r>
        <w:rPr>
          <w:rFonts w:ascii="Times New Roman"/>
          <w:b w:val="false"/>
          <w:i w:val="false"/>
          <w:color w:val="000000"/>
          <w:sz w:val="28"/>
        </w:rPr>
        <w:t>осуществляющие страховую деятельность по отрасли "общее страхование",</w:t>
      </w:r>
    </w:p>
    <w:p>
      <w:pPr>
        <w:spacing w:after="0"/>
        <w:ind w:left="0"/>
        <w:jc w:val="both"/>
      </w:pPr>
      <w:r>
        <w:rPr>
          <w:rFonts w:ascii="Times New Roman"/>
          <w:b w:val="false"/>
          <w:i w:val="false"/>
          <w:color w:val="000000"/>
          <w:sz w:val="28"/>
        </w:rPr>
        <w:t>филиалы перестраховочных организаций-нерезидентов Республики Казахстан,</w:t>
      </w:r>
    </w:p>
    <w:p>
      <w:pPr>
        <w:spacing w:after="0"/>
        <w:ind w:left="0"/>
        <w:jc w:val="both"/>
      </w:pPr>
      <w:r>
        <w:rPr>
          <w:rFonts w:ascii="Times New Roman"/>
          <w:b w:val="false"/>
          <w:i w:val="false"/>
          <w:color w:val="000000"/>
          <w:sz w:val="28"/>
        </w:rPr>
        <w:t>осуществляющие перестрахование как исключительный вид деятельности</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6 (шестого)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6" w:id="79"/>
    <w:p>
      <w:pPr>
        <w:spacing w:after="0"/>
        <w:ind w:left="0"/>
        <w:jc w:val="left"/>
      </w:pPr>
      <w:r>
        <w:rPr>
          <w:rFonts w:ascii="Times New Roman"/>
          <w:b/>
          <w:i w:val="false"/>
          <w:color w:val="000000"/>
        </w:rPr>
        <w:t xml:space="preserve"> Таблица. Минимальный размер маржи платежеспособности филиалов страховых (перестраховочных) организаций-нерезидентов Республики Казахстан и филиалов исламских страховых (перестраховочных) организаций-нерезидентов Республики Казахстан, осуществляющих страховую деятельность по отрасли "общее страхование", и филиалов перестраховочных организаций-нерезидентов Республики Казахстан, осуществляющих перестрахование как исключительный вид деятельности</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с использованием "метода премий"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с использованием "метода выплат"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маржа платежеспособности для страховых (перестраховочных) организаций по отрасли "общее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маржи платежеспособности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w:t>
      </w:r>
    </w:p>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 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минимальном</w:t>
            </w:r>
            <w:r>
              <w:br/>
            </w:r>
            <w:r>
              <w:rPr>
                <w:rFonts w:ascii="Times New Roman"/>
                <w:b w:val="false"/>
                <w:i w:val="false"/>
                <w:color w:val="000000"/>
                <w:sz w:val="20"/>
              </w:rPr>
              <w:t>размере маржи</w:t>
            </w:r>
            <w:r>
              <w:br/>
            </w:r>
            <w:r>
              <w:rPr>
                <w:rFonts w:ascii="Times New Roman"/>
                <w:b w:val="false"/>
                <w:i w:val="false"/>
                <w:color w:val="000000"/>
                <w:sz w:val="20"/>
              </w:rPr>
              <w:t>платежеспособности филиалов</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филиалов исламских страховых</w:t>
            </w:r>
            <w:r>
              <w:br/>
            </w:r>
            <w:r>
              <w:rPr>
                <w:rFonts w:ascii="Times New Roman"/>
                <w:b w:val="false"/>
                <w:i w:val="false"/>
                <w:color w:val="000000"/>
                <w:sz w:val="20"/>
              </w:rPr>
              <w:t>(перестраховочных) 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осуществляющих страховую</w:t>
            </w:r>
            <w:r>
              <w:br/>
            </w:r>
            <w:r>
              <w:rPr>
                <w:rFonts w:ascii="Times New Roman"/>
                <w:b w:val="false"/>
                <w:i w:val="false"/>
                <w:color w:val="000000"/>
                <w:sz w:val="20"/>
              </w:rPr>
              <w:t>деятельность по отрасли</w:t>
            </w:r>
            <w:r>
              <w:br/>
            </w:r>
            <w:r>
              <w:rPr>
                <w:rFonts w:ascii="Times New Roman"/>
                <w:b w:val="false"/>
                <w:i w:val="false"/>
                <w:color w:val="000000"/>
                <w:sz w:val="20"/>
              </w:rPr>
              <w:t>"общее страхование"</w:t>
            </w:r>
            <w:r>
              <w:br/>
            </w:r>
            <w:r>
              <w:rPr>
                <w:rFonts w:ascii="Times New Roman"/>
                <w:b w:val="false"/>
                <w:i w:val="false"/>
                <w:color w:val="000000"/>
                <w:sz w:val="20"/>
              </w:rPr>
              <w:t>и филиалов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осуществляющих перестрахование</w:t>
            </w:r>
            <w:r>
              <w:br/>
            </w:r>
            <w:r>
              <w:rPr>
                <w:rFonts w:ascii="Times New Roman"/>
                <w:b w:val="false"/>
                <w:i w:val="false"/>
                <w:color w:val="000000"/>
                <w:sz w:val="20"/>
              </w:rPr>
              <w:t>как исключительный вид деятельности</w:t>
            </w:r>
          </w:p>
        </w:tc>
      </w:tr>
    </w:tbl>
    <w:bookmarkStart w:name="z198" w:id="80"/>
    <w:p>
      <w:pPr>
        <w:spacing w:after="0"/>
        <w:ind w:left="0"/>
        <w:jc w:val="left"/>
      </w:pPr>
      <w:r>
        <w:rPr>
          <w:rFonts w:ascii="Times New Roman"/>
          <w:b/>
          <w:i w:val="false"/>
          <w:color w:val="000000"/>
        </w:rPr>
        <w:t xml:space="preserve"> Пояснение по заполнению формы административных данных</w:t>
      </w:r>
    </w:p>
    <w:bookmarkEnd w:id="80"/>
    <w:bookmarkStart w:name="z199" w:id="81"/>
    <w:p>
      <w:pPr>
        <w:spacing w:after="0"/>
        <w:ind w:left="0"/>
        <w:jc w:val="left"/>
      </w:pPr>
      <w:r>
        <w:rPr>
          <w:rFonts w:ascii="Times New Roman"/>
          <w:b/>
          <w:i w:val="false"/>
          <w:color w:val="000000"/>
        </w:rPr>
        <w:t xml:space="preserve"> Отчет о минимальном размере маржи платежеспособности филиалов страховых (перестраховочных) организаций-нерезидентов Республики Казахстан и филиалов исламских страховых (перестраховочных) организаций-нерезидентов Республики Казахстан, осуществляющих страховую деятельность по отрасли "общее страхование" и филиалов перестраховочных организаций-нерезидентов Республики Казахстан, осуществляющих перестрахование как исключительный вид деятельности</w:t>
      </w:r>
      <w:r>
        <w:br/>
      </w:r>
      <w:r>
        <w:rPr>
          <w:rFonts w:ascii="Times New Roman"/>
          <w:b/>
          <w:i w:val="false"/>
          <w:color w:val="000000"/>
        </w:rPr>
        <w:t>(индекс – 1-PN_O, периодичность – ежемесячная)</w:t>
      </w:r>
    </w:p>
    <w:bookmarkEnd w:id="81"/>
    <w:bookmarkStart w:name="z200" w:id="82"/>
    <w:p>
      <w:pPr>
        <w:spacing w:after="0"/>
        <w:ind w:left="0"/>
        <w:jc w:val="left"/>
      </w:pPr>
      <w:r>
        <w:rPr>
          <w:rFonts w:ascii="Times New Roman"/>
          <w:b/>
          <w:i w:val="false"/>
          <w:color w:val="000000"/>
        </w:rPr>
        <w:t xml:space="preserve"> Глава 1. Общие положения</w:t>
      </w:r>
    </w:p>
    <w:bookmarkEnd w:id="82"/>
    <w:bookmarkStart w:name="z201" w:id="8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минимальном размере маржи платежеспособности филиалов страховых (перестраховочных) организаций-нерезидентов Республики Казахстан и филиалов исламских страховых (перестраховочных) организаций-нерезидентов Республики Казахстан, осуществляющих страховую деятельность по отрасли "общее страхование" и филиалов перестраховочных организаций-нерезидентов Республики Казахстан, осуществляющих перестрахование как исключительный вид деятельности" (далее – Форма).</w:t>
      </w:r>
    </w:p>
    <w:bookmarkEnd w:id="83"/>
    <w:bookmarkStart w:name="z202" w:id="8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12</w:t>
      </w:r>
      <w:r>
        <w:rPr>
          <w:rFonts w:ascii="Times New Roman"/>
          <w:b w:val="false"/>
          <w:i w:val="false"/>
          <w:color w:val="000000"/>
          <w:sz w:val="28"/>
        </w:rPr>
        <w:t xml:space="preserve"> статьи 46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84"/>
    <w:bookmarkStart w:name="z203" w:id="85"/>
    <w:p>
      <w:pPr>
        <w:spacing w:after="0"/>
        <w:ind w:left="0"/>
        <w:jc w:val="both"/>
      </w:pPr>
      <w:r>
        <w:rPr>
          <w:rFonts w:ascii="Times New Roman"/>
          <w:b w:val="false"/>
          <w:i w:val="false"/>
          <w:color w:val="000000"/>
          <w:sz w:val="28"/>
        </w:rPr>
        <w:t>
      3. Форма составляется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осуществляющими страховую деятельность по отрасли "общее страхование", филиалами перестраховочных организаций-нерезидентов Республики Казахстан, осуществляющими перестрахование как исключительный вид деятельности (далее – филиал) ежемесячно и заполняется по состоянию на конец отчетного периода.</w:t>
      </w:r>
    </w:p>
    <w:bookmarkEnd w:id="85"/>
    <w:bookmarkStart w:name="z204" w:id="86"/>
    <w:p>
      <w:pPr>
        <w:spacing w:after="0"/>
        <w:ind w:left="0"/>
        <w:jc w:val="both"/>
      </w:pPr>
      <w:r>
        <w:rPr>
          <w:rFonts w:ascii="Times New Roman"/>
          <w:b w:val="false"/>
          <w:i w:val="false"/>
          <w:color w:val="000000"/>
          <w:sz w:val="28"/>
        </w:rPr>
        <w:t>
      4. Единица измерения, используемая при заполнении стоимостных показателей Формы, устанавливается в тысячах тенге. Сумма менее 500 (пятисот) тенге округляется до 0 (нуля), а сумма, равная 500 (пятистам) тенге и выше, округляется до 1 000 (одной тысячи) тенге. Показатели в процентах указываются до второго знака после запятой.</w:t>
      </w:r>
    </w:p>
    <w:bookmarkEnd w:id="86"/>
    <w:bookmarkStart w:name="z205" w:id="87"/>
    <w:p>
      <w:pPr>
        <w:spacing w:after="0"/>
        <w:ind w:left="0"/>
        <w:jc w:val="both"/>
      </w:pPr>
      <w:r>
        <w:rPr>
          <w:rFonts w:ascii="Times New Roman"/>
          <w:b w:val="false"/>
          <w:i w:val="false"/>
          <w:color w:val="000000"/>
          <w:sz w:val="28"/>
        </w:rPr>
        <w:t>
      5. Форму подписывают руководитель или лицо, на которое возложена функция по подписанию отчета, и исполнитель.</w:t>
      </w:r>
    </w:p>
    <w:bookmarkEnd w:id="87"/>
    <w:bookmarkStart w:name="z206" w:id="88"/>
    <w:p>
      <w:pPr>
        <w:spacing w:after="0"/>
        <w:ind w:left="0"/>
        <w:jc w:val="both"/>
      </w:pPr>
      <w:r>
        <w:rPr>
          <w:rFonts w:ascii="Times New Roman"/>
          <w:b w:val="false"/>
          <w:i w:val="false"/>
          <w:color w:val="000000"/>
          <w:sz w:val="28"/>
        </w:rPr>
        <w:t xml:space="preserve">
      6. Методики расчетов пруденциальных нормативов филиала страховой (перестраховочной) организации-нерезидента Республики Казахстан, филиала исламской страховой (перестраховочной) организации-нерезидента Республики Казахстан и иных обязательных к соблюдению норм и лимитов, определяются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17 февраля 2021 года № 32 "Об установлении нормативных значений и методик расчетов пруденциальных нормативов филиала страховой (перестраховочной) организации-нерезидента Республики Казахстан, филиала исламской страховой (перестраховочной) организации-нерезидента Республики Казахстан и иных обязательных к соблюдению норм и лимитов, в том числе порядка формирования активов филиала страховой (перестраховочной) организации-нерезидента Республики Казахстан, филиала исламской страховой (перестраховочной) организации-нерезидента Республики Казахстан, принимаемых в качестве резерва, и их минимального размера", зарегистрированным в Реестре государственной регистрации нормативных правовых актов под № 22231 (далее – Методики).</w:t>
      </w:r>
    </w:p>
    <w:bookmarkEnd w:id="88"/>
    <w:bookmarkStart w:name="z207" w:id="89"/>
    <w:p>
      <w:pPr>
        <w:spacing w:after="0"/>
        <w:ind w:left="0"/>
        <w:jc w:val="left"/>
      </w:pPr>
      <w:r>
        <w:rPr>
          <w:rFonts w:ascii="Times New Roman"/>
          <w:b/>
          <w:i w:val="false"/>
          <w:color w:val="000000"/>
        </w:rPr>
        <w:t xml:space="preserve"> Глава 2. Пояснение по заполнению Формы</w:t>
      </w:r>
    </w:p>
    <w:bookmarkEnd w:id="89"/>
    <w:bookmarkStart w:name="z208" w:id="90"/>
    <w:p>
      <w:pPr>
        <w:spacing w:after="0"/>
        <w:ind w:left="0"/>
        <w:jc w:val="both"/>
      </w:pPr>
      <w:r>
        <w:rPr>
          <w:rFonts w:ascii="Times New Roman"/>
          <w:b w:val="false"/>
          <w:i w:val="false"/>
          <w:color w:val="000000"/>
          <w:sz w:val="28"/>
        </w:rPr>
        <w:t>
      7. В строке 1 указывается значение минимального размера маржи платежеспособности с использованием "метода премий", рассчитанное в соответствии с пунктом 9 Методик.</w:t>
      </w:r>
    </w:p>
    <w:bookmarkEnd w:id="90"/>
    <w:bookmarkStart w:name="z209" w:id="91"/>
    <w:p>
      <w:pPr>
        <w:spacing w:after="0"/>
        <w:ind w:left="0"/>
        <w:jc w:val="both"/>
      </w:pPr>
      <w:r>
        <w:rPr>
          <w:rFonts w:ascii="Times New Roman"/>
          <w:b w:val="false"/>
          <w:i w:val="false"/>
          <w:color w:val="000000"/>
          <w:sz w:val="28"/>
        </w:rPr>
        <w:t>
      8. В строке 2 указывается значение минимального размера маржи платежеспособности с использованием "метода выплат", рассчитанное в соответствии с пунктом 10 Методик.</w:t>
      </w:r>
    </w:p>
    <w:bookmarkEnd w:id="91"/>
    <w:bookmarkStart w:name="z210" w:id="92"/>
    <w:p>
      <w:pPr>
        <w:spacing w:after="0"/>
        <w:ind w:left="0"/>
        <w:jc w:val="both"/>
      </w:pPr>
      <w:r>
        <w:rPr>
          <w:rFonts w:ascii="Times New Roman"/>
          <w:b w:val="false"/>
          <w:i w:val="false"/>
          <w:color w:val="000000"/>
          <w:sz w:val="28"/>
        </w:rPr>
        <w:t>
      9. В строке 3 указывается значение фактической маржи платежеспособности филиала, осуществляющего страховую деятельность по отрасли "общее страхование", за отчетный период.</w:t>
      </w:r>
    </w:p>
    <w:bookmarkEnd w:id="92"/>
    <w:bookmarkStart w:name="z211" w:id="93"/>
    <w:p>
      <w:pPr>
        <w:spacing w:after="0"/>
        <w:ind w:left="0"/>
        <w:jc w:val="both"/>
      </w:pPr>
      <w:r>
        <w:rPr>
          <w:rFonts w:ascii="Times New Roman"/>
          <w:b w:val="false"/>
          <w:i w:val="false"/>
          <w:color w:val="000000"/>
          <w:sz w:val="28"/>
        </w:rPr>
        <w:t>
      10. В строке 4 указывается минимальный размер маржи платежеспособности за отчетный период.</w:t>
      </w:r>
    </w:p>
    <w:bookmarkEnd w:id="93"/>
    <w:bookmarkStart w:name="z212" w:id="94"/>
    <w:p>
      <w:pPr>
        <w:spacing w:after="0"/>
        <w:ind w:left="0"/>
        <w:jc w:val="both"/>
      </w:pPr>
      <w:r>
        <w:rPr>
          <w:rFonts w:ascii="Times New Roman"/>
          <w:b w:val="false"/>
          <w:i w:val="false"/>
          <w:color w:val="000000"/>
          <w:sz w:val="28"/>
        </w:rPr>
        <w:t>
      Минимальный размер маржи платежеспособности филиала увеличивается на суммы, указанные в пункте 11 Методик.</w:t>
      </w:r>
    </w:p>
    <w:bookmarkEnd w:id="94"/>
    <w:bookmarkStart w:name="z213" w:id="95"/>
    <w:p>
      <w:pPr>
        <w:spacing w:after="0"/>
        <w:ind w:left="0"/>
        <w:jc w:val="both"/>
      </w:pPr>
      <w:r>
        <w:rPr>
          <w:rFonts w:ascii="Times New Roman"/>
          <w:b w:val="false"/>
          <w:i w:val="false"/>
          <w:color w:val="000000"/>
          <w:sz w:val="28"/>
        </w:rPr>
        <w:t>
      Минимальный размер маржи платежеспособности филиала уменьшается на значение, указанное в пункте 14 Методик.</w:t>
      </w:r>
    </w:p>
    <w:bookmarkEnd w:id="95"/>
    <w:bookmarkStart w:name="z214" w:id="96"/>
    <w:p>
      <w:pPr>
        <w:spacing w:after="0"/>
        <w:ind w:left="0"/>
        <w:jc w:val="both"/>
      </w:pPr>
      <w:r>
        <w:rPr>
          <w:rFonts w:ascii="Times New Roman"/>
          <w:b w:val="false"/>
          <w:i w:val="false"/>
          <w:color w:val="000000"/>
          <w:sz w:val="28"/>
        </w:rPr>
        <w:t>
      11. В строке 5 указывается значение норматива достаточности маржи платежеспособности, равное отношению фактической маржи платежеспособности к минимальному размеру маржи платежеспособности.</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w:t>
            </w:r>
          </w:p>
        </w:tc>
      </w:tr>
    </w:tbl>
    <w:p>
      <w:pPr>
        <w:spacing w:after="0"/>
        <w:ind w:left="0"/>
        <w:jc w:val="left"/>
      </w:pPr>
      <w:r>
        <w:rPr>
          <w:rFonts w:ascii="Times New Roman"/>
          <w:b/>
          <w:i w:val="false"/>
          <w:color w:val="000000"/>
        </w:rPr>
        <w:t xml:space="preserve"> Форма, предназначенная для сбора административных данных</w:t>
      </w:r>
    </w:p>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www.nationalbank.kz</w:t>
      </w:r>
    </w:p>
    <w:bookmarkStart w:name="z215" w:id="97"/>
    <w:p>
      <w:pPr>
        <w:spacing w:after="0"/>
        <w:ind w:left="0"/>
        <w:jc w:val="left"/>
      </w:pPr>
      <w:r>
        <w:rPr>
          <w:rFonts w:ascii="Times New Roman"/>
          <w:b/>
          <w:i w:val="false"/>
          <w:color w:val="000000"/>
        </w:rPr>
        <w:t xml:space="preserve"> Отчет о минимальном размере маржи платежеспособности филиалов страховых (перестраховочных) организаций-нерезидентов Республики Казахстан и филиалов исламских страховых (перестраховочных) организаций-нерезидентов Республики Казахстан, осуществляющих страховую деятельность по отрасли "страхование жизни"</w:t>
      </w:r>
    </w:p>
    <w:bookmarkEnd w:id="97"/>
    <w:p>
      <w:pPr>
        <w:spacing w:after="0"/>
        <w:ind w:left="0"/>
        <w:jc w:val="both"/>
      </w:pPr>
      <w:r>
        <w:rPr>
          <w:rFonts w:ascii="Times New Roman"/>
          <w:b w:val="false"/>
          <w:i w:val="false"/>
          <w:color w:val="ff0000"/>
          <w:sz w:val="28"/>
        </w:rPr>
        <w:t xml:space="preserve">
      Сноска. Приложение 5 - в редакции постановления Правления Национального Банка РК от 25.12.2023 </w:t>
      </w:r>
      <w:r>
        <w:rPr>
          <w:rFonts w:ascii="Times New Roman"/>
          <w:b w:val="false"/>
          <w:i w:val="false"/>
          <w:color w:val="ff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Индекс формы административных данных: 1-PN_Z</w:t>
      </w:r>
    </w:p>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 ____________ 20 ___ года</w:t>
      </w:r>
    </w:p>
    <w:p>
      <w:pPr>
        <w:spacing w:after="0"/>
        <w:ind w:left="0"/>
        <w:jc w:val="both"/>
      </w:pPr>
      <w:r>
        <w:rPr>
          <w:rFonts w:ascii="Times New Roman"/>
          <w:b w:val="false"/>
          <w:i w:val="false"/>
          <w:color w:val="000000"/>
          <w:sz w:val="28"/>
        </w:rPr>
        <w:t>Круг лиц, представляющих информацию: филиалы страховых (перестраховочных)</w:t>
      </w:r>
    </w:p>
    <w:p>
      <w:pPr>
        <w:spacing w:after="0"/>
        <w:ind w:left="0"/>
        <w:jc w:val="both"/>
      </w:pPr>
      <w:r>
        <w:rPr>
          <w:rFonts w:ascii="Times New Roman"/>
          <w:b w:val="false"/>
          <w:i w:val="false"/>
          <w:color w:val="000000"/>
          <w:sz w:val="28"/>
        </w:rPr>
        <w:t>организаций-нерезидентов Республики Казахстан, филиалы исламских страховых</w:t>
      </w:r>
    </w:p>
    <w:p>
      <w:pPr>
        <w:spacing w:after="0"/>
        <w:ind w:left="0"/>
        <w:jc w:val="both"/>
      </w:pPr>
      <w:r>
        <w:rPr>
          <w:rFonts w:ascii="Times New Roman"/>
          <w:b w:val="false"/>
          <w:i w:val="false"/>
          <w:color w:val="000000"/>
          <w:sz w:val="28"/>
        </w:rPr>
        <w:t>(перестраховочных) организаций-нерезидентов Республики Казахстан,</w:t>
      </w:r>
    </w:p>
    <w:p>
      <w:pPr>
        <w:spacing w:after="0"/>
        <w:ind w:left="0"/>
        <w:jc w:val="both"/>
      </w:pPr>
      <w:r>
        <w:rPr>
          <w:rFonts w:ascii="Times New Roman"/>
          <w:b w:val="false"/>
          <w:i w:val="false"/>
          <w:color w:val="000000"/>
          <w:sz w:val="28"/>
        </w:rPr>
        <w:t>осуществляющие страховую деятельность по отрасли "страхование жизни"</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6 (шестого)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7" w:id="98"/>
    <w:p>
      <w:pPr>
        <w:spacing w:after="0"/>
        <w:ind w:left="0"/>
        <w:jc w:val="left"/>
      </w:pPr>
      <w:r>
        <w:rPr>
          <w:rFonts w:ascii="Times New Roman"/>
          <w:b/>
          <w:i w:val="false"/>
          <w:color w:val="000000"/>
        </w:rPr>
        <w:t xml:space="preserve"> Таблица. Минимальный размер маржи платежеспособности филиалов страховых (перестраховочных) организаций-нерезидентов Республики Казахстан и филиалов исламских страховых (перестраховочных) организаций-нерезидентов Республики Казахстан, осуществляющих страховую деятельность по отрасли "страхование жизни"</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для классов "страхование жизни" и "аннуитетное страхование",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договорам страхования жизни на случай смерти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прочим договорам страхования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для классов "страхование от несчастных случаев", "страхование на случай болезни" и "обязательное страхование работника от несчастных случаев при исполнении им трудовых (служебных) обязанностей"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маржа платежеспособности для страховых (перестраховочных) организаций по отрасли "страхование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маржи платежеспособности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w:t>
      </w:r>
    </w:p>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 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минимальном</w:t>
            </w:r>
            <w:r>
              <w:br/>
            </w:r>
            <w:r>
              <w:rPr>
                <w:rFonts w:ascii="Times New Roman"/>
                <w:b w:val="false"/>
                <w:i w:val="false"/>
                <w:color w:val="000000"/>
                <w:sz w:val="20"/>
              </w:rPr>
              <w:t>размере маржи</w:t>
            </w:r>
            <w:r>
              <w:br/>
            </w:r>
            <w:r>
              <w:rPr>
                <w:rFonts w:ascii="Times New Roman"/>
                <w:b w:val="false"/>
                <w:i w:val="false"/>
                <w:color w:val="000000"/>
                <w:sz w:val="20"/>
              </w:rPr>
              <w:t>платежеспособности филиалов</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филиалов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осуществляющих страховую</w:t>
            </w:r>
            <w:r>
              <w:br/>
            </w:r>
            <w:r>
              <w:rPr>
                <w:rFonts w:ascii="Times New Roman"/>
                <w:b w:val="false"/>
                <w:i w:val="false"/>
                <w:color w:val="000000"/>
                <w:sz w:val="20"/>
              </w:rPr>
              <w:t>деятельность</w:t>
            </w:r>
            <w:r>
              <w:br/>
            </w:r>
            <w:r>
              <w:rPr>
                <w:rFonts w:ascii="Times New Roman"/>
                <w:b w:val="false"/>
                <w:i w:val="false"/>
                <w:color w:val="000000"/>
                <w:sz w:val="20"/>
              </w:rPr>
              <w:t>по отрасли "страхование жизни"</w:t>
            </w:r>
          </w:p>
        </w:tc>
      </w:tr>
    </w:tbl>
    <w:bookmarkStart w:name="z219" w:id="99"/>
    <w:p>
      <w:pPr>
        <w:spacing w:after="0"/>
        <w:ind w:left="0"/>
        <w:jc w:val="left"/>
      </w:pPr>
      <w:r>
        <w:rPr>
          <w:rFonts w:ascii="Times New Roman"/>
          <w:b/>
          <w:i w:val="false"/>
          <w:color w:val="000000"/>
        </w:rPr>
        <w:t xml:space="preserve"> Пояснение по заполнению формы административных данных</w:t>
      </w:r>
    </w:p>
    <w:bookmarkEnd w:id="99"/>
    <w:bookmarkStart w:name="z220" w:id="100"/>
    <w:p>
      <w:pPr>
        <w:spacing w:after="0"/>
        <w:ind w:left="0"/>
        <w:jc w:val="left"/>
      </w:pPr>
      <w:r>
        <w:rPr>
          <w:rFonts w:ascii="Times New Roman"/>
          <w:b/>
          <w:i w:val="false"/>
          <w:color w:val="000000"/>
        </w:rPr>
        <w:t xml:space="preserve"> Отчет о минимальном размере маржи платежеспособности филиалов страховых (перестраховочных) организаций-нерезидентов Республики Казахстан и филиалов исламских страховых (перестраховочных) организаций-нерезидентов Республики Казахстан, осуществляющих страховую деятельность по отрасли "страхование жизни"</w:t>
      </w:r>
      <w:r>
        <w:br/>
      </w:r>
      <w:r>
        <w:rPr>
          <w:rFonts w:ascii="Times New Roman"/>
          <w:b/>
          <w:i w:val="false"/>
          <w:color w:val="000000"/>
        </w:rPr>
        <w:t>(индекс – 1-PN_Z, периодичность – ежемесячная)</w:t>
      </w:r>
    </w:p>
    <w:bookmarkEnd w:id="100"/>
    <w:bookmarkStart w:name="z221" w:id="101"/>
    <w:p>
      <w:pPr>
        <w:spacing w:after="0"/>
        <w:ind w:left="0"/>
        <w:jc w:val="left"/>
      </w:pPr>
      <w:r>
        <w:rPr>
          <w:rFonts w:ascii="Times New Roman"/>
          <w:b/>
          <w:i w:val="false"/>
          <w:color w:val="000000"/>
        </w:rPr>
        <w:t xml:space="preserve"> Глава 1. Общие положения</w:t>
      </w:r>
    </w:p>
    <w:bookmarkEnd w:id="101"/>
    <w:bookmarkStart w:name="z222" w:id="10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минимальном размере маржи платежеспособности филиалов страховых (перестраховочных) организаций-нерезидентов Республики Казахстан и филиалов исламских страховых (перестраховочных) организаций-нерезидентов Республики Казахстан, осуществляющих страховую деятельность по отрасли "страхование жизни" (далее – Форма).</w:t>
      </w:r>
    </w:p>
    <w:bookmarkEnd w:id="102"/>
    <w:bookmarkStart w:name="z223" w:id="10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12</w:t>
      </w:r>
      <w:r>
        <w:rPr>
          <w:rFonts w:ascii="Times New Roman"/>
          <w:b w:val="false"/>
          <w:i w:val="false"/>
          <w:color w:val="000000"/>
          <w:sz w:val="28"/>
        </w:rPr>
        <w:t xml:space="preserve"> статьи 46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03"/>
    <w:bookmarkStart w:name="z224" w:id="104"/>
    <w:p>
      <w:pPr>
        <w:spacing w:after="0"/>
        <w:ind w:left="0"/>
        <w:jc w:val="both"/>
      </w:pPr>
      <w:r>
        <w:rPr>
          <w:rFonts w:ascii="Times New Roman"/>
          <w:b w:val="false"/>
          <w:i w:val="false"/>
          <w:color w:val="000000"/>
          <w:sz w:val="28"/>
        </w:rPr>
        <w:t>
      3. Форма составляется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осуществляющими страховую деятельность по отрасли "страхование жизни" (далее – филиал) ежемесячно и заполняется по состоянию на конец отчетного периода.</w:t>
      </w:r>
    </w:p>
    <w:bookmarkEnd w:id="104"/>
    <w:bookmarkStart w:name="z225" w:id="105"/>
    <w:p>
      <w:pPr>
        <w:spacing w:after="0"/>
        <w:ind w:left="0"/>
        <w:jc w:val="both"/>
      </w:pPr>
      <w:r>
        <w:rPr>
          <w:rFonts w:ascii="Times New Roman"/>
          <w:b w:val="false"/>
          <w:i w:val="false"/>
          <w:color w:val="000000"/>
          <w:sz w:val="28"/>
        </w:rPr>
        <w:t>
      4. Единица измерения, используемая при заполнении стоимостных показателей Формы, устанавливается в тысячах тенге. Сумма менее 500 (пятисот) тенге округляется до 0 (нуля), а сумма, равная 500 (пятистам) тенге и выше, округляется до 1 000 (одной тысячи) тенге. Показатели в процентах указываются до второго знака после запятой.</w:t>
      </w:r>
    </w:p>
    <w:bookmarkEnd w:id="105"/>
    <w:bookmarkStart w:name="z226" w:id="106"/>
    <w:p>
      <w:pPr>
        <w:spacing w:after="0"/>
        <w:ind w:left="0"/>
        <w:jc w:val="both"/>
      </w:pPr>
      <w:r>
        <w:rPr>
          <w:rFonts w:ascii="Times New Roman"/>
          <w:b w:val="false"/>
          <w:i w:val="false"/>
          <w:color w:val="000000"/>
          <w:sz w:val="28"/>
        </w:rPr>
        <w:t>
      5. Форму подписывают руководитель или лицо, на которое возложена функция по подписанию отчета, и исполнитель.</w:t>
      </w:r>
    </w:p>
    <w:bookmarkEnd w:id="106"/>
    <w:bookmarkStart w:name="z227" w:id="107"/>
    <w:p>
      <w:pPr>
        <w:spacing w:after="0"/>
        <w:ind w:left="0"/>
        <w:jc w:val="both"/>
      </w:pPr>
      <w:r>
        <w:rPr>
          <w:rFonts w:ascii="Times New Roman"/>
          <w:b w:val="false"/>
          <w:i w:val="false"/>
          <w:color w:val="000000"/>
          <w:sz w:val="28"/>
        </w:rPr>
        <w:t xml:space="preserve">
      6. Методики расчетов пруденциальных нормативов филиала страховой (перестраховочной) организации-нерезидента Республики Казахстан, филиала исламской страховой (перестраховочной) организации-нерезидента Республики Казахстан и иных обязательных к соблюдению норм и лимитов, определяются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17 февраля 2021 года № 32 "Об установлении нормативных значений и методик расчетов пруденциальных нормативов филиала страховой (перестраховочной) организации-нерезидента Республики Казахстан, филиала исламской страховой (перестраховочной) организации-нерезидента Республики Казахстан и иных обязательных к соблюдению норм и лимитов, в том числе порядка формирования активов филиала страховой (перестраховочной) организации-нерезидента Республики Казахстан, филиала исламской страховой (перестраховочной) организации-нерезидента Республики Казахстан, принимаемых в качестве резерва, и их минимального размера", зарегистрированным в Реестре государственной регистрации нормативных правовых актов под № 22231 (далее – Методики).</w:t>
      </w:r>
    </w:p>
    <w:bookmarkEnd w:id="107"/>
    <w:bookmarkStart w:name="z228" w:id="108"/>
    <w:p>
      <w:pPr>
        <w:spacing w:after="0"/>
        <w:ind w:left="0"/>
        <w:jc w:val="left"/>
      </w:pPr>
      <w:r>
        <w:rPr>
          <w:rFonts w:ascii="Times New Roman"/>
          <w:b/>
          <w:i w:val="false"/>
          <w:color w:val="000000"/>
        </w:rPr>
        <w:t xml:space="preserve"> Глава 2. Пояснение по заполнению Формы</w:t>
      </w:r>
    </w:p>
    <w:bookmarkEnd w:id="108"/>
    <w:bookmarkStart w:name="z229" w:id="109"/>
    <w:p>
      <w:pPr>
        <w:spacing w:after="0"/>
        <w:ind w:left="0"/>
        <w:jc w:val="both"/>
      </w:pPr>
      <w:r>
        <w:rPr>
          <w:rFonts w:ascii="Times New Roman"/>
          <w:b w:val="false"/>
          <w:i w:val="false"/>
          <w:color w:val="000000"/>
          <w:sz w:val="28"/>
        </w:rPr>
        <w:t>
      7. В строке 1 указывается значение минимального размера маржи платежеспособности для классов "страхование жизни" и "аннуитетное страхование", рассчитанное в соответствии с пунктом 16 Методик.</w:t>
      </w:r>
    </w:p>
    <w:bookmarkEnd w:id="109"/>
    <w:bookmarkStart w:name="z230" w:id="110"/>
    <w:p>
      <w:pPr>
        <w:spacing w:after="0"/>
        <w:ind w:left="0"/>
        <w:jc w:val="both"/>
      </w:pPr>
      <w:r>
        <w:rPr>
          <w:rFonts w:ascii="Times New Roman"/>
          <w:b w:val="false"/>
          <w:i w:val="false"/>
          <w:color w:val="000000"/>
          <w:sz w:val="28"/>
        </w:rPr>
        <w:t>
      8. В строке 2 указывается значение минимального размера маржи платежеспособности по договорам страхования жизни на случай смерти, рассчитанное в соответствии с пунктом 17 Методик.</w:t>
      </w:r>
    </w:p>
    <w:bookmarkEnd w:id="110"/>
    <w:bookmarkStart w:name="z231" w:id="111"/>
    <w:p>
      <w:pPr>
        <w:spacing w:after="0"/>
        <w:ind w:left="0"/>
        <w:jc w:val="both"/>
      </w:pPr>
      <w:r>
        <w:rPr>
          <w:rFonts w:ascii="Times New Roman"/>
          <w:b w:val="false"/>
          <w:i w:val="false"/>
          <w:color w:val="000000"/>
          <w:sz w:val="28"/>
        </w:rPr>
        <w:t>
      9. В строке 3 указывается значение минимального размера маржи платежеспособности по прочим договорам страхования жизни, рассчитанное в соответствии с пунктом 19 Методик.</w:t>
      </w:r>
    </w:p>
    <w:bookmarkEnd w:id="111"/>
    <w:bookmarkStart w:name="z232" w:id="112"/>
    <w:p>
      <w:pPr>
        <w:spacing w:after="0"/>
        <w:ind w:left="0"/>
        <w:jc w:val="both"/>
      </w:pPr>
      <w:r>
        <w:rPr>
          <w:rFonts w:ascii="Times New Roman"/>
          <w:b w:val="false"/>
          <w:i w:val="false"/>
          <w:color w:val="000000"/>
          <w:sz w:val="28"/>
        </w:rPr>
        <w:t>
      10. В строке 4 указывается минимальный размер маржи платежеспособности для классов "страхование от несчастных случаев", "страхование на случай болезни" и "обязательное страхование работника от несчастных случаев при исполнении им трудовых (служебных) обязанностей", рассчитанный в соответствии с пунктом 20 Методик.</w:t>
      </w:r>
    </w:p>
    <w:bookmarkEnd w:id="112"/>
    <w:bookmarkStart w:name="z233" w:id="113"/>
    <w:p>
      <w:pPr>
        <w:spacing w:after="0"/>
        <w:ind w:left="0"/>
        <w:jc w:val="both"/>
      </w:pPr>
      <w:r>
        <w:rPr>
          <w:rFonts w:ascii="Times New Roman"/>
          <w:b w:val="false"/>
          <w:i w:val="false"/>
          <w:color w:val="000000"/>
          <w:sz w:val="28"/>
        </w:rPr>
        <w:t>
      11. В строке 5 указывается значение фактической маржи платежеспособности филиала, осуществляющего страховую деятельность по отрасли "страхование жизни", за отчетный период.</w:t>
      </w:r>
    </w:p>
    <w:bookmarkEnd w:id="113"/>
    <w:bookmarkStart w:name="z234" w:id="114"/>
    <w:p>
      <w:pPr>
        <w:spacing w:after="0"/>
        <w:ind w:left="0"/>
        <w:jc w:val="both"/>
      </w:pPr>
      <w:r>
        <w:rPr>
          <w:rFonts w:ascii="Times New Roman"/>
          <w:b w:val="false"/>
          <w:i w:val="false"/>
          <w:color w:val="000000"/>
          <w:sz w:val="28"/>
        </w:rPr>
        <w:t>
      12. В строке 6 указывается минимальный размер маржи платежеспособности за отчетный период.</w:t>
      </w:r>
    </w:p>
    <w:bookmarkEnd w:id="114"/>
    <w:bookmarkStart w:name="z235" w:id="115"/>
    <w:p>
      <w:pPr>
        <w:spacing w:after="0"/>
        <w:ind w:left="0"/>
        <w:jc w:val="both"/>
      </w:pPr>
      <w:r>
        <w:rPr>
          <w:rFonts w:ascii="Times New Roman"/>
          <w:b w:val="false"/>
          <w:i w:val="false"/>
          <w:color w:val="000000"/>
          <w:sz w:val="28"/>
        </w:rPr>
        <w:t>
      13. В строке 7 указывается значение норматива достаточности маржи платежеспособности, равное отношению фактической маржи платежеспособности к минимальному размеру маржи платежеспособности.</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w:t>
            </w:r>
          </w:p>
        </w:tc>
      </w:tr>
    </w:tbl>
    <w:bookmarkStart w:name="z152" w:id="11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16"/>
    <w:bookmarkStart w:name="z153" w:id="11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17"/>
    <w:bookmarkStart w:name="z154" w:id="118"/>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18"/>
    <w:bookmarkStart w:name="z155" w:id="119"/>
    <w:p>
      <w:pPr>
        <w:spacing w:after="0"/>
        <w:ind w:left="0"/>
        <w:jc w:val="both"/>
      </w:pPr>
      <w:r>
        <w:rPr>
          <w:rFonts w:ascii="Times New Roman"/>
          <w:b w:val="false"/>
          <w:i w:val="false"/>
          <w:color w:val="000000"/>
          <w:sz w:val="28"/>
        </w:rPr>
        <w:t>
      Отчет о высоколиквидных активах филиалов страховой (перестраховочной) организации-нерезидента Республики Казахстан и филиалов исламских страховых (перестраховочных) организаций-нерезидентов Республики Казахстан</w:t>
      </w:r>
    </w:p>
    <w:bookmarkEnd w:id="119"/>
    <w:bookmarkStart w:name="z156" w:id="120"/>
    <w:p>
      <w:pPr>
        <w:spacing w:after="0"/>
        <w:ind w:left="0"/>
        <w:jc w:val="both"/>
      </w:pPr>
      <w:r>
        <w:rPr>
          <w:rFonts w:ascii="Times New Roman"/>
          <w:b w:val="false"/>
          <w:i w:val="false"/>
          <w:color w:val="000000"/>
          <w:sz w:val="28"/>
        </w:rPr>
        <w:t>
      Индекс формы административных данных: 1-PN_V</w:t>
      </w:r>
    </w:p>
    <w:bookmarkEnd w:id="120"/>
    <w:bookmarkStart w:name="z157" w:id="121"/>
    <w:p>
      <w:pPr>
        <w:spacing w:after="0"/>
        <w:ind w:left="0"/>
        <w:jc w:val="both"/>
      </w:pPr>
      <w:r>
        <w:rPr>
          <w:rFonts w:ascii="Times New Roman"/>
          <w:b w:val="false"/>
          <w:i w:val="false"/>
          <w:color w:val="000000"/>
          <w:sz w:val="28"/>
        </w:rPr>
        <w:t>
      Периодичность: ежемесячная</w:t>
      </w:r>
    </w:p>
    <w:bookmarkEnd w:id="121"/>
    <w:bookmarkStart w:name="z158" w:id="122"/>
    <w:p>
      <w:pPr>
        <w:spacing w:after="0"/>
        <w:ind w:left="0"/>
        <w:jc w:val="both"/>
      </w:pPr>
      <w:r>
        <w:rPr>
          <w:rFonts w:ascii="Times New Roman"/>
          <w:b w:val="false"/>
          <w:i w:val="false"/>
          <w:color w:val="000000"/>
          <w:sz w:val="28"/>
        </w:rPr>
        <w:t>
      Отчетный период: по состоянию на "____" ____________ 20 ___ года</w:t>
      </w:r>
    </w:p>
    <w:bookmarkEnd w:id="122"/>
    <w:bookmarkStart w:name="z159" w:id="123"/>
    <w:p>
      <w:pPr>
        <w:spacing w:after="0"/>
        <w:ind w:left="0"/>
        <w:jc w:val="both"/>
      </w:pPr>
      <w:r>
        <w:rPr>
          <w:rFonts w:ascii="Times New Roman"/>
          <w:b w:val="false"/>
          <w:i w:val="false"/>
          <w:color w:val="000000"/>
          <w:sz w:val="28"/>
        </w:rPr>
        <w:t>
      Круг лиц, представляющих отчет: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w:t>
      </w:r>
    </w:p>
    <w:bookmarkEnd w:id="123"/>
    <w:bookmarkStart w:name="z160" w:id="124"/>
    <w:p>
      <w:pPr>
        <w:spacing w:after="0"/>
        <w:ind w:left="0"/>
        <w:jc w:val="both"/>
      </w:pPr>
      <w:r>
        <w:rPr>
          <w:rFonts w:ascii="Times New Roman"/>
          <w:b w:val="false"/>
          <w:i w:val="false"/>
          <w:color w:val="000000"/>
          <w:sz w:val="28"/>
        </w:rPr>
        <w:t>
      Срок представления формы административных данных: ежемесячно, не позднее 6 (шестого) рабочего дня месяца, следующего за отчетным месяцем</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 объем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в сумме, не превышавшей 1 (один) процент от суммы активов филиала страховой (перестраховочной) организации-нерезидента Республики Казахстан за минусом активов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филиала страховой (перестраховочной) организации-нерезидента-Республики Казахстан на счетах у организации, осуществляющей брокерскую и (или) дилерскую деятельность на рынке ценных бумаг, находящиеся в банках второго уровня Республики Казахстан, филиалах банков-нерезидентов Республики Казахстан и в центральном депозитарии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25"/>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соответствующих одному из следующих требований:</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являются эмитентами, акции которых включены в категорию "премиум" сектора "акции" площадки "Основная" официального списка фондовой биржи или находятся в представительском списке индекса фондовой биржи;</w:t>
            </w:r>
          </w:p>
          <w:p>
            <w:pPr>
              <w:spacing w:after="20"/>
              <w:ind w:left="20"/>
              <w:jc w:val="both"/>
            </w:pPr>
            <w:r>
              <w:rPr>
                <w:rFonts w:ascii="Times New Roman"/>
                <w:b w:val="false"/>
                <w:i w:val="false"/>
                <w:color w:val="000000"/>
                <w:sz w:val="20"/>
              </w:rPr>
              <w:t>
</w:t>
            </w:r>
            <w:r>
              <w:rPr>
                <w:rFonts w:ascii="Times New Roman"/>
                <w:b w:val="false"/>
                <w:i w:val="false"/>
                <w:color w:val="000000"/>
                <w:sz w:val="20"/>
              </w:rPr>
              <w:t>имеют долгосрочный кредитный рейтинг не ниже "B" по международной шкале агентства Стандард энд Пурс (Standard &amp; Poor's) или рейтинг аналогичного уровня одного из других рейтинговых агентств, или рейтинговую оценку не ниже "kzBB+" по национальной шкале Стандард энд Пурс (Standard &amp; Poor's), или рейтинг аналогичного уровня по национальной шкале одного из других рейтинговых агентств;</w:t>
            </w:r>
          </w:p>
          <w:p>
            <w:pPr>
              <w:spacing w:after="20"/>
              <w:ind w:left="20"/>
              <w:jc w:val="both"/>
            </w:pPr>
            <w:r>
              <w:rPr>
                <w:rFonts w:ascii="Times New Roman"/>
                <w:b w:val="false"/>
                <w:i w:val="false"/>
                <w:color w:val="000000"/>
                <w:sz w:val="20"/>
              </w:rPr>
              <w:t>
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не ниже "А-" по международной шкале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имеющих долгосрочный кредитный рейтинг "В-" по международной шкале агентства Стандард энд Пурс (Standard &amp; Poor's) или рейтинг аналогичного уровня одного из других рейтинговых агентств, или рейтинговую оценку от "kzBB" до "kzBB-" по национальной шкале Стандард энд Пурс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филиалах банков-нерезидентов Республики Казахстан, в случае когда банки-нерезиденты Республики Казахстан имеют долгосрочный рейтинг не ниже "ВВВ" по международной шкале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филиала страховой (перестраховочной) организации-нерезидента Республики Казахстан на счетах у организации, осуществляющей деятельность по управлению инвестиционным портфелем, находящиеся в банках второго уровня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активов, принимаемых в качестве резерва, размещенных на текущем счете в банке второго уровня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условии, что данные банки являются эмитентами, акции которых включены в категорию "премиум" сектора "акции" площадки "Основная" официального списка фондовой биржи или находятся в представительском списке индекса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26"/>
          <w:p>
            <w:pPr>
              <w:spacing w:after="20"/>
              <w:ind w:left="20"/>
              <w:jc w:val="both"/>
            </w:pPr>
            <w:r>
              <w:rPr>
                <w:rFonts w:ascii="Times New Roman"/>
                <w:b w:val="false"/>
                <w:i w:val="false"/>
                <w:color w:val="000000"/>
                <w:sz w:val="20"/>
              </w:rPr>
              <w:t>
вклады в банках второго уровня Республики Казахстан, соответствующих одному из следующих требований:</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имеют долгосрочный кредитный рейтинг не ниже "B" по международной шкале агентства Стандард энд Пурс (Standard &amp; Poor's) или рейтинг аналогичного уровня одного из других рейтинговых агентств, или рейтинговую оценку не ниже "kzBB+" по национальной шкале Стандард энд Пурс (Standard &amp; Poor's), или рейтинг аналогичного уровня по национальной шкале одного из других рейтинговых агентств;</w:t>
            </w:r>
          </w:p>
          <w:p>
            <w:pPr>
              <w:spacing w:after="20"/>
              <w:ind w:left="20"/>
              <w:jc w:val="both"/>
            </w:pPr>
            <w:r>
              <w:rPr>
                <w:rFonts w:ascii="Times New Roman"/>
                <w:b w:val="false"/>
                <w:i w:val="false"/>
                <w:color w:val="000000"/>
                <w:sz w:val="20"/>
              </w:rPr>
              <w:t>
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кредитный рейтинг "В-" по международной шкале агентства Стандард энд Пурс (Standard &amp; Poor's) или рейтинг аналогичного уровня одного из других рейтинговых агентств, или рейтинговую оценку от "kzBB" до "kzBB-" по национальной шкале Стандард энд Пурс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перечень которых определен постановлением Правления Национального Банка Республика от 26 декабря 2016 года № 304 "Об установлении нормативных значений и методик расчетов пруденциальных нормативов страховой (перестраховочной) организации и страховой группы и иных обязательных к соблюдению норм и лимитов, требований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перечня облигаций международных финансовых организаций, приобретаемых страховыми холдингами, минимального требуемого рейтинга для облигаций, приобретаемых страховыми холдингами, и перечня рейтинговых агентств, а также перечня финансовых инструментов (за исключением акций и долей участия в уставном капитале), приобретаемых страховыми (перестраховочными) организациями", зарегистрированным в Реестре нормативных правовых актов Республики Казахстан под №14797 (далее – международные финансовые организации), имеющих долгосрочный кредитный рейтинг не ниже "АА-" агентства Стандард энд Пурс (Standard &amp; Poor's) или рейтинг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банках-нерезидентах, имеющих долгосрочный кредитный рейтинг не ниже "ВВВ-" по международной шкале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филиалах банков-нерезидентов Республики Казахстан, в случае когда банки-нерезиденты Республики Казахстан имеют долгосрочный рейтинг не ниже "ВВВ" по международной шкале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в соответствии с законодательством Республики Казахстан и других государств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"Основная"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"Основная" официального списка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"Альтернативная"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"Альтернативная" официального списка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 по международной шкале агентства Стандард энд Пурс (Standard &amp; Poor's) или рейтинг аналогичного уровня одного из других рейтинговых агентств, или рейтинг не ниже "kzA-" по национальной шкале Стандард энд Пурс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Стандард энд Пурс (Standard &amp; Poor's) или рейтинг аналогичного уровня одного из других рейтинговых агентств, или рейтинг от "kzBBB+" до "kzBB-" по национальной шкале Стандард энд Пурс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международными финансовыми организациями, имеющими рейтинговую оценку не ниже "АА-" агентства Стандард энд Пурс (Standard &amp; Poor's) или рейтинг аналогичного уровня одного из других рейтинговых агентств, а также долговые ценные бумаги, выпущенные Евразийским Банком Развития и номинированные в национальной валюте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не ниже "ВВВ-" по международной шкале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"ВВ+" до "ВВ-" по международной шкале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 до "В-" по международной шкале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не ниже "ВВВ-" по международной шкале агентства Стандард энд Пурс (Standard &amp; Poor's) или рейтинг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"ВВ+" до "ВВ-" по международной шкале агентства Стандард энд Пурс (Standard &amp; Poor's) или рейтинг одного их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 до "В-" по международной шкале агентства Стандард энд Пурс (Standard &amp; Poor's) или рейтинг одного их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и депозитарные расписки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входящих в состав основных фондовых индексов, перечень которых определен постановлением Правления Национального Банка Республика от 26 декабря 2016 года № 304 "Об установлении нормативных значений и методик расчетов пруденциальных нормативов страховой (перестраховочной) организации и страховой группы и иных обязательных к соблюдению норм и лимитов, требований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перечня облигаций международных финансовых организаций, приобретаемых страховыми холдингами, минимального требуемого рейтинга для облигаций, приобретаемых страховыми холдингами, и перечня рейтинговых агентств, а также перечня финансовых инструментов (за исключением акций и долей участия в уставном капитале), приобретаемых страховыми (перестраховочными) организациями", зарегистрированным в Реестре нормативных правовых актов Республики Казахстан под №14797 (далее – основные фондовые индексы),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 резидентов Республики Казахстан, включенные в категорию "стандарт" сектора "акции" площадки "Основная" официального списка фондовой биржи, или акции юридических лиц - резидентов Республики Казахстан, включенные в официальный список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 за исключением акций и депозитарных расписок, базовым активом которых являются данные акции, указанных в строке 5.4 настоящего приложения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включенные в сектор "акции" площадки "Альтернативная" официального списка фондовой биржи, или акции юридических лиц Республики Казахстан, включенные в подраздел официального списка "Сегмент регионального рынка акций"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не ниже "ВВВ-" по международной шкале агентства Стандард энд Пурс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"ВВ+" до "ВВ-" по международной шкале агентства Стандард энд Пурс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 до "В-" по международной шкале агентства Стандард энд Пурс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ценные бумаги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включенные в официальный список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Эксчейндж Трэйдэд Фандс Exchange Traded Funds (ETF),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Эксчейндж Трэйдэд Фандс Exchange Traded Funds (ETF), Эксчейндж Трэйдэд Коммодитис Exchange Traded Commodities (ETC), Эксчейндж Трэйдэд Ноутс Exchange Traded Notes (ETN), имеющие рейтинговую оценку не ниже "3 звезды" рейтингового агентства Морнинстар (Morningstar)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рейтинговую оценку не ниже "ВВВ-" по международной шкале агентства Стандард энд Пурс (Standard &amp; Poor's) или рейтинг аналогичного уровня одного из других рейтинговых агентств, или рейтинг не ниже "kzAAA" по национальной шкале Стандард энд Пурс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рейтингов оценку от "BB+" до "ВВ-" по международной шкале агентства Стандард энд Пурс (Standard &amp; Poor's) или рейтинг аналогичного уровня одного из других рейтинговых агентств, или рейтинг от "kzAA+" до "kzA-" по национальной шкале Стандард энд Пурс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рейтинговую оценку от "В+" до "В-" по международной шкале агентства Стандард энд Пурс (Standard &amp; Poor's) или рейтинг аналогичного уровня одного из других рейтинговых агентств, или рейтинг от "kzBBB+" до "kzBB-" по национальной шкале Стандард энд Пурс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родительские организации которых имеют рейтинговую оценку не ниже "ВВВ-" по международной шкале агентства Стандард энд Пурс (Standard &amp; Poor's) или рейтинговой оценкой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металлические депозиты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высоколиквидных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РЕПО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резервы за минусом доли перестраховщика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высоколиквидных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7" w:id="127"/>
      <w:r>
        <w:rPr>
          <w:rFonts w:ascii="Times New Roman"/>
          <w:b w:val="false"/>
          <w:i w:val="false"/>
          <w:color w:val="000000"/>
          <w:sz w:val="28"/>
        </w:rPr>
        <w:t>
      Наименование _________________________________________________</w:t>
      </w:r>
    </w:p>
    <w:bookmarkEnd w:id="127"/>
    <w:p>
      <w:pPr>
        <w:spacing w:after="0"/>
        <w:ind w:left="0"/>
        <w:jc w:val="both"/>
      </w:pPr>
      <w:r>
        <w:rPr>
          <w:rFonts w:ascii="Times New Roman"/>
          <w:b w:val="false"/>
          <w:i w:val="false"/>
          <w:color w:val="000000"/>
          <w:sz w:val="28"/>
        </w:rPr>
        <w:t xml:space="preserve">       Адрес_________________________________________________________</w:t>
      </w:r>
    </w:p>
    <w:p>
      <w:pPr>
        <w:spacing w:after="0"/>
        <w:ind w:left="0"/>
        <w:jc w:val="both"/>
      </w:pPr>
      <w:r>
        <w:rPr>
          <w:rFonts w:ascii="Times New Roman"/>
          <w:b w:val="false"/>
          <w:i w:val="false"/>
          <w:color w:val="000000"/>
          <w:sz w:val="28"/>
        </w:rPr>
        <w:t xml:space="preserve">       Телефон ______________________________________________________</w:t>
      </w:r>
    </w:p>
    <w:p>
      <w:pPr>
        <w:spacing w:after="0"/>
        <w:ind w:left="0"/>
        <w:jc w:val="both"/>
      </w:pPr>
      <w:r>
        <w:rPr>
          <w:rFonts w:ascii="Times New Roman"/>
          <w:b w:val="false"/>
          <w:i w:val="false"/>
          <w:color w:val="000000"/>
          <w:sz w:val="28"/>
        </w:rPr>
        <w:t xml:space="preserve">       Адрес электронной почты _______________________________________</w:t>
      </w:r>
    </w:p>
    <w:p>
      <w:pPr>
        <w:spacing w:after="0"/>
        <w:ind w:left="0"/>
        <w:jc w:val="both"/>
      </w:pPr>
      <w:r>
        <w:rPr>
          <w:rFonts w:ascii="Times New Roman"/>
          <w:b w:val="false"/>
          <w:i w:val="false"/>
          <w:color w:val="000000"/>
          <w:sz w:val="28"/>
        </w:rPr>
        <w:t xml:space="preserve">       Исполнитель______________________________             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       _____________________________________       ____________________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w:t>
            </w:r>
            <w:r>
              <w:br/>
            </w:r>
            <w:r>
              <w:rPr>
                <w:rFonts w:ascii="Times New Roman"/>
                <w:b w:val="false"/>
                <w:i w:val="false"/>
                <w:color w:val="000000"/>
                <w:sz w:val="20"/>
              </w:rPr>
              <w:t>высоколиквидных активах</w:t>
            </w:r>
            <w:r>
              <w:br/>
            </w:r>
            <w:r>
              <w:rPr>
                <w:rFonts w:ascii="Times New Roman"/>
                <w:b w:val="false"/>
                <w:i w:val="false"/>
                <w:color w:val="000000"/>
                <w:sz w:val="20"/>
              </w:rPr>
              <w:t>филиалов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организации-нерезидента</w:t>
            </w:r>
            <w:r>
              <w:br/>
            </w:r>
            <w:r>
              <w:rPr>
                <w:rFonts w:ascii="Times New Roman"/>
                <w:b w:val="false"/>
                <w:i w:val="false"/>
                <w:color w:val="000000"/>
                <w:sz w:val="20"/>
              </w:rPr>
              <w:t>Республики Казахстан и</w:t>
            </w:r>
            <w:r>
              <w:br/>
            </w:r>
            <w:r>
              <w:rPr>
                <w:rFonts w:ascii="Times New Roman"/>
                <w:b w:val="false"/>
                <w:i w:val="false"/>
                <w:color w:val="000000"/>
                <w:sz w:val="20"/>
              </w:rPr>
              <w:t>филиалов исламских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p>
        </w:tc>
      </w:tr>
    </w:tbl>
    <w:bookmarkStart w:name="z169" w:id="128"/>
    <w:p>
      <w:pPr>
        <w:spacing w:after="0"/>
        <w:ind w:left="0"/>
        <w:jc w:val="left"/>
      </w:pPr>
      <w:r>
        <w:rPr>
          <w:rFonts w:ascii="Times New Roman"/>
          <w:b/>
          <w:i w:val="false"/>
          <w:color w:val="000000"/>
        </w:rPr>
        <w:t xml:space="preserve"> Пояснение по заполнению формы административных данных</w:t>
      </w:r>
    </w:p>
    <w:bookmarkEnd w:id="128"/>
    <w:bookmarkStart w:name="z170" w:id="129"/>
    <w:p>
      <w:pPr>
        <w:spacing w:after="0"/>
        <w:ind w:left="0"/>
        <w:jc w:val="both"/>
      </w:pPr>
      <w:r>
        <w:rPr>
          <w:rFonts w:ascii="Times New Roman"/>
          <w:b w:val="false"/>
          <w:i w:val="false"/>
          <w:color w:val="000000"/>
          <w:sz w:val="28"/>
        </w:rPr>
        <w:t>
      Отчет о высоколиквидных активах филиалов страховой (перестраховочной) организации-нерезидента Республики Казахстан и филиалов исламских страховых (перестраховочных) организаций-нерезидентов Республики Казахстан (индекс – 1-PN_V, периодичность – ежемесячная)</w:t>
      </w:r>
    </w:p>
    <w:bookmarkEnd w:id="129"/>
    <w:bookmarkStart w:name="z171" w:id="130"/>
    <w:p>
      <w:pPr>
        <w:spacing w:after="0"/>
        <w:ind w:left="0"/>
        <w:jc w:val="left"/>
      </w:pPr>
      <w:r>
        <w:rPr>
          <w:rFonts w:ascii="Times New Roman"/>
          <w:b/>
          <w:i w:val="false"/>
          <w:color w:val="000000"/>
        </w:rPr>
        <w:t xml:space="preserve"> Глава 1. Общие положения</w:t>
      </w:r>
    </w:p>
    <w:bookmarkEnd w:id="130"/>
    <w:bookmarkStart w:name="z172" w:id="13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высоколиквидных активах филиалов страховой (перестраховочной) организации-нерезидента Республики Казахстан и филиалов исламских страховых (перестраховочных) организаций-нерезидентов Республики Казахстан" (далее – Форма).</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3" w:id="13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12</w:t>
      </w:r>
      <w:r>
        <w:rPr>
          <w:rFonts w:ascii="Times New Roman"/>
          <w:b w:val="false"/>
          <w:i w:val="false"/>
          <w:color w:val="000000"/>
          <w:sz w:val="28"/>
        </w:rPr>
        <w:t xml:space="preserve"> статьи 46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 w:id="133"/>
    <w:p>
      <w:pPr>
        <w:spacing w:after="0"/>
        <w:ind w:left="0"/>
        <w:jc w:val="both"/>
      </w:pPr>
      <w:r>
        <w:rPr>
          <w:rFonts w:ascii="Times New Roman"/>
          <w:b w:val="false"/>
          <w:i w:val="false"/>
          <w:color w:val="000000"/>
          <w:sz w:val="28"/>
        </w:rPr>
        <w:t>
      3. Форма составляется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(далее – филиал) ежемесячно и заполняется по состоянию на конец отчетного периода.</w:t>
      </w:r>
    </w:p>
    <w:bookmarkEnd w:id="133"/>
    <w:bookmarkStart w:name="z175" w:id="134"/>
    <w:p>
      <w:pPr>
        <w:spacing w:after="0"/>
        <w:ind w:left="0"/>
        <w:jc w:val="both"/>
      </w:pPr>
      <w:r>
        <w:rPr>
          <w:rFonts w:ascii="Times New Roman"/>
          <w:b w:val="false"/>
          <w:i w:val="false"/>
          <w:color w:val="000000"/>
          <w:sz w:val="28"/>
        </w:rPr>
        <w:t>
      4. Единица измерения, используемая при заполнении стоимостных показателей Формы, устанавливается в тысячах тенге. Сумма менее 500 (пятисот) тенге округляется до 0 (нуля), а сумма, равная 500 (пятистам) тенге и выше, округляется до 1 000 (одной тысячи) тенге. Показатели в процентах указываются до второго знака после запятой.</w:t>
      </w:r>
    </w:p>
    <w:bookmarkEnd w:id="134"/>
    <w:bookmarkStart w:name="z176" w:id="135"/>
    <w:p>
      <w:pPr>
        <w:spacing w:after="0"/>
        <w:ind w:left="0"/>
        <w:jc w:val="both"/>
      </w:pPr>
      <w:r>
        <w:rPr>
          <w:rFonts w:ascii="Times New Roman"/>
          <w:b w:val="false"/>
          <w:i w:val="false"/>
          <w:color w:val="000000"/>
          <w:sz w:val="28"/>
        </w:rPr>
        <w:t>
      5. Форму подписывает руководитель или лицо, на которое возложена функция по подписанию отчета, и исполнитель.</w:t>
      </w:r>
    </w:p>
    <w:bookmarkEnd w:id="135"/>
    <w:bookmarkStart w:name="z177" w:id="136"/>
    <w:p>
      <w:pPr>
        <w:spacing w:after="0"/>
        <w:ind w:left="0"/>
        <w:jc w:val="both"/>
      </w:pPr>
      <w:r>
        <w:rPr>
          <w:rFonts w:ascii="Times New Roman"/>
          <w:b w:val="false"/>
          <w:i w:val="false"/>
          <w:color w:val="000000"/>
          <w:sz w:val="28"/>
        </w:rPr>
        <w:t>
      6. Методики расчетов пруденциальных нормативов филиала страховой (перестраховочной) организации-нерезидента Республики Казахстан, филиала исламской страховой (перестраховочной) организации-нерезидента Республики Казахстан и иных обязательных к соблюдению норм и лимитов, определяются в соответствии с постановлением Правления Агентства Республики Казахстан по регулированию и развитию финансового рынка от 17 февраля 2021 года № 32 "Об установлении нормативных значений и методик расчетов пруденциальных нормативов филиала страховой (перестраховочной) организации-нерезидента Республики Казахстан, филиала исламской страховой (перестраховочной) организации-нерезидента Республики Казахстан и иных обязательных к соблюдению норм и лимитов, в том числе порядка формирования активов филиала страховой (перестраховочной) организации-нерезидента Республики Казахстан, филиала исламской страховой (перестраховочной) организации-нерезидента Республики Казахстан, принимаемых в качестве резерва, и их минимального размера", зарегистрированным в Реестре государственной регистрации нормативных правовых актов под № 22231 (далее – Методики).</w:t>
      </w:r>
    </w:p>
    <w:bookmarkEnd w:id="136"/>
    <w:bookmarkStart w:name="z178" w:id="137"/>
    <w:p>
      <w:pPr>
        <w:spacing w:after="0"/>
        <w:ind w:left="0"/>
        <w:jc w:val="left"/>
      </w:pPr>
      <w:r>
        <w:rPr>
          <w:rFonts w:ascii="Times New Roman"/>
          <w:b/>
          <w:i w:val="false"/>
          <w:color w:val="000000"/>
        </w:rPr>
        <w:t xml:space="preserve"> Глава 2. Пояснение по заполнению Формы</w:t>
      </w:r>
    </w:p>
    <w:bookmarkEnd w:id="137"/>
    <w:bookmarkStart w:name="z179" w:id="138"/>
    <w:p>
      <w:pPr>
        <w:spacing w:after="0"/>
        <w:ind w:left="0"/>
        <w:jc w:val="both"/>
      </w:pPr>
      <w:r>
        <w:rPr>
          <w:rFonts w:ascii="Times New Roman"/>
          <w:b w:val="false"/>
          <w:i w:val="false"/>
          <w:color w:val="000000"/>
          <w:sz w:val="28"/>
        </w:rPr>
        <w:t>
      7. Для целей заполнения Формы, помимо рейтинговых оценок агентства Стандард энд Пурс (Standard &amp; Poor's), также используются рейтинговые оценки агентств Мудис Инвесторс Сервис (Moody's Investors Service), Фич (Fitch), Эй. Эм. Бэст (A.M. Best) и Морнинстар (Morningstar), а также их дочерних рейтинговых организаций в соответствии с Методикой.</w:t>
      </w:r>
    </w:p>
    <w:bookmarkEnd w:id="138"/>
    <w:bookmarkStart w:name="z180" w:id="139"/>
    <w:p>
      <w:pPr>
        <w:spacing w:after="0"/>
        <w:ind w:left="0"/>
        <w:jc w:val="both"/>
      </w:pPr>
      <w:r>
        <w:rPr>
          <w:rFonts w:ascii="Times New Roman"/>
          <w:b w:val="false"/>
          <w:i w:val="false"/>
          <w:color w:val="000000"/>
          <w:sz w:val="28"/>
        </w:rPr>
        <w:t>
      8. При соответствии финансового инструмента двум или более критериям, установленных в Форме, категория финансового инструмента устанавливается филиалом самостоятельно.</w:t>
      </w:r>
    </w:p>
    <w:bookmarkEnd w:id="139"/>
    <w:bookmarkStart w:name="z181" w:id="140"/>
    <w:p>
      <w:pPr>
        <w:spacing w:after="0"/>
        <w:ind w:left="0"/>
        <w:jc w:val="both"/>
      </w:pPr>
      <w:r>
        <w:rPr>
          <w:rFonts w:ascii="Times New Roman"/>
          <w:b w:val="false"/>
          <w:i w:val="false"/>
          <w:color w:val="000000"/>
          <w:sz w:val="28"/>
        </w:rPr>
        <w:t>
      9. В графе 3 указывается балансовая стоимость по состоянию на конец последнего календарного дня отчетного периода.</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 w:id="141"/>
    <w:p>
      <w:pPr>
        <w:spacing w:after="0"/>
        <w:ind w:left="0"/>
        <w:jc w:val="both"/>
      </w:pPr>
      <w:r>
        <w:rPr>
          <w:rFonts w:ascii="Times New Roman"/>
          <w:b w:val="false"/>
          <w:i w:val="false"/>
          <w:color w:val="000000"/>
          <w:sz w:val="28"/>
        </w:rPr>
        <w:t>
      10. В строке 9 указываются обязательства по операциям РЕПО.</w:t>
      </w:r>
    </w:p>
    <w:bookmarkEnd w:id="141"/>
    <w:bookmarkStart w:name="z183" w:id="142"/>
    <w:p>
      <w:pPr>
        <w:spacing w:after="0"/>
        <w:ind w:left="0"/>
        <w:jc w:val="both"/>
      </w:pPr>
      <w:r>
        <w:rPr>
          <w:rFonts w:ascii="Times New Roman"/>
          <w:b w:val="false"/>
          <w:i w:val="false"/>
          <w:color w:val="000000"/>
          <w:sz w:val="28"/>
        </w:rPr>
        <w:t>
      11. В строке 10 указывается сумма страховых резервов филиала за минусом доли перестраховщика на конец последнего отчетного месяца, рассчитанная в соответствии с Требованиями к формированию, методике расчета страховых резервов и их структуре, утвержденными постановлением Правления Национального Банка Республики Казахстан от 31 января 2019 года № 13 "Об утверждении Требований к формированию, методике расчета страховых резервов и их структуре" (зарегистрировано в Реестре государственной регистрации нормативных правовых актов под № 18290).</w:t>
      </w:r>
    </w:p>
    <w:bookmarkEnd w:id="142"/>
    <w:bookmarkStart w:name="z184" w:id="143"/>
    <w:p>
      <w:pPr>
        <w:spacing w:after="0"/>
        <w:ind w:left="0"/>
        <w:jc w:val="both"/>
      </w:pPr>
      <w:r>
        <w:rPr>
          <w:rFonts w:ascii="Times New Roman"/>
          <w:b w:val="false"/>
          <w:i w:val="false"/>
          <w:color w:val="000000"/>
          <w:sz w:val="28"/>
        </w:rPr>
        <w:t>
      12. В строке 11 указывается норматив достаточности высоколиквидных активов, равный отношению высоколиквидных активов филиала к страховым резервам за минусом доли перестраховщика.</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w:t>
            </w:r>
          </w:p>
        </w:tc>
      </w:tr>
    </w:tbl>
    <w:bookmarkStart w:name="z186" w:id="144"/>
    <w:p>
      <w:pPr>
        <w:spacing w:after="0"/>
        <w:ind w:left="0"/>
        <w:jc w:val="left"/>
      </w:pPr>
      <w:r>
        <w:rPr>
          <w:rFonts w:ascii="Times New Roman"/>
          <w:b/>
          <w:i w:val="false"/>
          <w:color w:val="000000"/>
        </w:rPr>
        <w:t xml:space="preserve"> Правила представления отчетности о выполнении пруденциальных нормативов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w:t>
      </w:r>
    </w:p>
    <w:bookmarkEnd w:id="144"/>
    <w:bookmarkStart w:name="z187" w:id="145"/>
    <w:p>
      <w:pPr>
        <w:spacing w:after="0"/>
        <w:ind w:left="0"/>
        <w:jc w:val="left"/>
      </w:pPr>
      <w:r>
        <w:rPr>
          <w:rFonts w:ascii="Times New Roman"/>
          <w:b/>
          <w:i w:val="false"/>
          <w:color w:val="000000"/>
        </w:rPr>
        <w:t xml:space="preserve"> Глава 1. Общие положения</w:t>
      </w:r>
    </w:p>
    <w:bookmarkEnd w:id="145"/>
    <w:bookmarkStart w:name="z188" w:id="146"/>
    <w:p>
      <w:pPr>
        <w:spacing w:after="0"/>
        <w:ind w:left="0"/>
        <w:jc w:val="both"/>
      </w:pPr>
      <w:r>
        <w:rPr>
          <w:rFonts w:ascii="Times New Roman"/>
          <w:b w:val="false"/>
          <w:i w:val="false"/>
          <w:color w:val="000000"/>
          <w:sz w:val="28"/>
        </w:rPr>
        <w:t xml:space="preserve">
      1. Настоящие Правила представления отчетности о выполнении пруденциальных нормативов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разработаны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12</w:t>
      </w:r>
      <w:r>
        <w:rPr>
          <w:rFonts w:ascii="Times New Roman"/>
          <w:b w:val="false"/>
          <w:i w:val="false"/>
          <w:color w:val="000000"/>
          <w:sz w:val="28"/>
        </w:rPr>
        <w:t xml:space="preserve"> статьи 46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представления отчетности о выполнении пруденциальных нормативов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(далее – Филиалы) в Национальный Банк Республики Казахстан (далее – Национальный Банк).</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 w:id="147"/>
    <w:p>
      <w:pPr>
        <w:spacing w:after="0"/>
        <w:ind w:left="0"/>
        <w:jc w:val="left"/>
      </w:pPr>
      <w:r>
        <w:rPr>
          <w:rFonts w:ascii="Times New Roman"/>
          <w:b/>
          <w:i w:val="false"/>
          <w:color w:val="000000"/>
        </w:rPr>
        <w:t xml:space="preserve"> Глава 2. Порядок представления отчетности о выполнении пруденциальных нормативов</w:t>
      </w:r>
    </w:p>
    <w:bookmarkEnd w:id="147"/>
    <w:bookmarkStart w:name="z190" w:id="148"/>
    <w:p>
      <w:pPr>
        <w:spacing w:after="0"/>
        <w:ind w:left="0"/>
        <w:jc w:val="both"/>
      </w:pPr>
      <w:r>
        <w:rPr>
          <w:rFonts w:ascii="Times New Roman"/>
          <w:b w:val="false"/>
          <w:i w:val="false"/>
          <w:color w:val="000000"/>
          <w:sz w:val="28"/>
        </w:rPr>
        <w:t>
      2. Филиалы представляют в Национальный Банк отчетность о выполнении пруденциальных нормативов в электронном формате.</w:t>
      </w:r>
    </w:p>
    <w:bookmarkEnd w:id="148"/>
    <w:bookmarkStart w:name="z191" w:id="149"/>
    <w:p>
      <w:pPr>
        <w:spacing w:after="0"/>
        <w:ind w:left="0"/>
        <w:jc w:val="both"/>
      </w:pPr>
      <w:r>
        <w:rPr>
          <w:rFonts w:ascii="Times New Roman"/>
          <w:b w:val="false"/>
          <w:i w:val="false"/>
          <w:color w:val="000000"/>
          <w:sz w:val="28"/>
        </w:rPr>
        <w:t>
      Отчетность о выполнении пруденциальных нормативов по состоянию на отчетную дату подписывается руководителем или лицом, на которое возложена функция по подписанию отчета, и исполнителем.</w:t>
      </w:r>
    </w:p>
    <w:bookmarkEnd w:id="149"/>
    <w:bookmarkStart w:name="z192" w:id="150"/>
    <w:p>
      <w:pPr>
        <w:spacing w:after="0"/>
        <w:ind w:left="0"/>
        <w:jc w:val="both"/>
      </w:pPr>
      <w:r>
        <w:rPr>
          <w:rFonts w:ascii="Times New Roman"/>
          <w:b w:val="false"/>
          <w:i w:val="false"/>
          <w:color w:val="000000"/>
          <w:sz w:val="28"/>
        </w:rPr>
        <w:t>
      3. Филиалы ежедневно осуществляют мониторинг рейтинговых оценок по каждой ценной бумаге, эмитенту, перестраховочной организации, исламской перестраховочной организации, банку второго уровня, а также категории ценных бумаг акционерного общества "Казахстанская фондовая биржа" и (или) ценных бумаг, допущенных к публичным торгам на фондовой бирже, функционирующей на территории Международного Финансового Центра "Астана" (далее – фондовые биржи). При осуществлении расчетов и представлении отчетов используется рейтинговая оценка и категория ценных бумаг фондовых бирж по состоянию на конец отчетного периода.</w:t>
      </w:r>
    </w:p>
    <w:bookmarkEnd w:id="150"/>
    <w:bookmarkStart w:name="z193" w:id="151"/>
    <w:p>
      <w:pPr>
        <w:spacing w:after="0"/>
        <w:ind w:left="0"/>
        <w:jc w:val="both"/>
      </w:pPr>
      <w:r>
        <w:rPr>
          <w:rFonts w:ascii="Times New Roman"/>
          <w:b w:val="false"/>
          <w:i w:val="false"/>
          <w:color w:val="000000"/>
          <w:sz w:val="28"/>
        </w:rPr>
        <w:t>
      4. Если срок представления отчетности о выполнении пруденциальных нормативов приходится на выходной (праздничный) день, то датой представления отчетности о выполнении пруденциальных нормативов считается следующий за ним рабочий день.</w:t>
      </w:r>
    </w:p>
    <w:bookmarkEnd w:id="1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