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bea9" w14:textId="c64b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24. Зарегистрировано в Министерстве юстиции Республики Казахстан 11 марта 2021 года № 22322.</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Утвердить:</w:t>
      </w:r>
    </w:p>
    <w:bookmarkEnd w:id="1"/>
    <w:bookmarkStart w:name="z4" w:id="2"/>
    <w:p>
      <w:pPr>
        <w:spacing w:after="0"/>
        <w:ind w:left="0"/>
        <w:jc w:val="both"/>
      </w:pPr>
      <w:r>
        <w:rPr>
          <w:rFonts w:ascii="Times New Roman"/>
          <w:b w:val="false"/>
          <w:i w:val="false"/>
          <w:color w:val="000000"/>
          <w:sz w:val="28"/>
        </w:rPr>
        <w:t>
      1) 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 согласно приложению 1 к настоящему постановлению;</w:t>
      </w:r>
    </w:p>
    <w:bookmarkEnd w:id="2"/>
    <w:bookmarkStart w:name="z5" w:id="3"/>
    <w:p>
      <w:pPr>
        <w:spacing w:after="0"/>
        <w:ind w:left="0"/>
        <w:jc w:val="both"/>
      </w:pPr>
      <w:r>
        <w:rPr>
          <w:rFonts w:ascii="Times New Roman"/>
          <w:b w:val="false"/>
          <w:i w:val="false"/>
          <w:color w:val="000000"/>
          <w:sz w:val="28"/>
        </w:rPr>
        <w:t>
      2) форму отчета о деньгах и банковских вкладах согласно приложению 2 к настоящему постановлению;</w:t>
      </w:r>
    </w:p>
    <w:bookmarkEnd w:id="3"/>
    <w:bookmarkStart w:name="z6" w:id="4"/>
    <w:p>
      <w:pPr>
        <w:spacing w:after="0"/>
        <w:ind w:left="0"/>
        <w:jc w:val="both"/>
      </w:pPr>
      <w:r>
        <w:rPr>
          <w:rFonts w:ascii="Times New Roman"/>
          <w:b w:val="false"/>
          <w:i w:val="false"/>
          <w:color w:val="000000"/>
          <w:sz w:val="28"/>
        </w:rPr>
        <w:t>
      3) форму отчета о ценных бумагах согласно приложению 3 к настоящему постановлению;</w:t>
      </w:r>
    </w:p>
    <w:bookmarkEnd w:id="4"/>
    <w:bookmarkStart w:name="z7" w:id="5"/>
    <w:p>
      <w:pPr>
        <w:spacing w:after="0"/>
        <w:ind w:left="0"/>
        <w:jc w:val="both"/>
      </w:pPr>
      <w:r>
        <w:rPr>
          <w:rFonts w:ascii="Times New Roman"/>
          <w:b w:val="false"/>
          <w:i w:val="false"/>
          <w:color w:val="000000"/>
          <w:sz w:val="28"/>
        </w:rPr>
        <w:t>
      4) форму отчета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согласно приложению 4 к настоящему постановлению;</w:t>
      </w:r>
    </w:p>
    <w:bookmarkEnd w:id="5"/>
    <w:bookmarkStart w:name="z8" w:id="6"/>
    <w:p>
      <w:pPr>
        <w:spacing w:after="0"/>
        <w:ind w:left="0"/>
        <w:jc w:val="both"/>
      </w:pPr>
      <w:r>
        <w:rPr>
          <w:rFonts w:ascii="Times New Roman"/>
          <w:b w:val="false"/>
          <w:i w:val="false"/>
          <w:color w:val="000000"/>
          <w:sz w:val="28"/>
        </w:rPr>
        <w:t>
      5) форму отчета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согласно приложению 5 к настоящему постановлению;</w:t>
      </w:r>
    </w:p>
    <w:bookmarkEnd w:id="6"/>
    <w:bookmarkStart w:name="z9" w:id="7"/>
    <w:p>
      <w:pPr>
        <w:spacing w:after="0"/>
        <w:ind w:left="0"/>
        <w:jc w:val="both"/>
      </w:pPr>
      <w:r>
        <w:rPr>
          <w:rFonts w:ascii="Times New Roman"/>
          <w:b w:val="false"/>
          <w:i w:val="false"/>
          <w:color w:val="000000"/>
          <w:sz w:val="28"/>
        </w:rPr>
        <w:t>
      6)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согласно приложению 6 к настоящему постановлению;</w:t>
      </w:r>
    </w:p>
    <w:bookmarkEnd w:id="7"/>
    <w:bookmarkStart w:name="z10" w:id="8"/>
    <w:p>
      <w:pPr>
        <w:spacing w:after="0"/>
        <w:ind w:left="0"/>
        <w:jc w:val="both"/>
      </w:pPr>
      <w:r>
        <w:rPr>
          <w:rFonts w:ascii="Times New Roman"/>
          <w:b w:val="false"/>
          <w:i w:val="false"/>
          <w:color w:val="000000"/>
          <w:sz w:val="28"/>
        </w:rPr>
        <w:t>
      7)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 согласно приложению 7 к настоящему постановлению;</w:t>
      </w:r>
    </w:p>
    <w:bookmarkEnd w:id="8"/>
    <w:bookmarkStart w:name="z11" w:id="9"/>
    <w:p>
      <w:pPr>
        <w:spacing w:after="0"/>
        <w:ind w:left="0"/>
        <w:jc w:val="both"/>
      </w:pPr>
      <w:r>
        <w:rPr>
          <w:rFonts w:ascii="Times New Roman"/>
          <w:b w:val="false"/>
          <w:i w:val="false"/>
          <w:color w:val="000000"/>
          <w:sz w:val="28"/>
        </w:rPr>
        <w:t xml:space="preserve">
      8) форму отчета об операциях "обратное репо", репо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 w:id="10"/>
    <w:p>
      <w:pPr>
        <w:spacing w:after="0"/>
        <w:ind w:left="0"/>
        <w:jc w:val="both"/>
      </w:pPr>
      <w:r>
        <w:rPr>
          <w:rFonts w:ascii="Times New Roman"/>
          <w:b w:val="false"/>
          <w:i w:val="false"/>
          <w:color w:val="000000"/>
          <w:sz w:val="28"/>
        </w:rPr>
        <w:t>
      9) форму отчета о договорах страхования, предусматривающих условие участия страхователя в инвестициях, согласно приложению 9 к настоящему постановлению;</w:t>
      </w:r>
    </w:p>
    <w:bookmarkEnd w:id="10"/>
    <w:bookmarkStart w:name="z13" w:id="11"/>
    <w:p>
      <w:pPr>
        <w:spacing w:after="0"/>
        <w:ind w:left="0"/>
        <w:jc w:val="both"/>
      </w:pPr>
      <w:r>
        <w:rPr>
          <w:rFonts w:ascii="Times New Roman"/>
          <w:b w:val="false"/>
          <w:i w:val="false"/>
          <w:color w:val="000000"/>
          <w:sz w:val="28"/>
        </w:rPr>
        <w:t>
      10) форму отчета об инвестициях инвестиционного фонда (инвестиционного портфеля) в капитал юридических лиц, не являющихся акционерными обществами, согласно приложению 10 к настоящему постановлению;</w:t>
      </w:r>
    </w:p>
    <w:bookmarkEnd w:id="11"/>
    <w:bookmarkStart w:name="z14" w:id="12"/>
    <w:p>
      <w:pPr>
        <w:spacing w:after="0"/>
        <w:ind w:left="0"/>
        <w:jc w:val="both"/>
      </w:pPr>
      <w:r>
        <w:rPr>
          <w:rFonts w:ascii="Times New Roman"/>
          <w:b w:val="false"/>
          <w:i w:val="false"/>
          <w:color w:val="000000"/>
          <w:sz w:val="28"/>
        </w:rPr>
        <w:t>
      11) форму отчета о суммах к получению от перестраховщиков, страховых премиях к получению от страхователей (перестрахователей) и посредников согласно приложению 11 к настоящему постановлению;</w:t>
      </w:r>
    </w:p>
    <w:bookmarkEnd w:id="12"/>
    <w:bookmarkStart w:name="z15" w:id="13"/>
    <w:p>
      <w:pPr>
        <w:spacing w:after="0"/>
        <w:ind w:left="0"/>
        <w:jc w:val="both"/>
      </w:pPr>
      <w:r>
        <w:rPr>
          <w:rFonts w:ascii="Times New Roman"/>
          <w:b w:val="false"/>
          <w:i w:val="false"/>
          <w:color w:val="000000"/>
          <w:sz w:val="28"/>
        </w:rPr>
        <w:t>
      12) форму отчета об инвестиционном имуществе и основных средствах согласно приложению 12 к настоящему постановлению;</w:t>
      </w:r>
    </w:p>
    <w:bookmarkEnd w:id="13"/>
    <w:bookmarkStart w:name="z16" w:id="14"/>
    <w:p>
      <w:pPr>
        <w:spacing w:after="0"/>
        <w:ind w:left="0"/>
        <w:jc w:val="both"/>
      </w:pPr>
      <w:r>
        <w:rPr>
          <w:rFonts w:ascii="Times New Roman"/>
          <w:b w:val="false"/>
          <w:i w:val="false"/>
          <w:color w:val="000000"/>
          <w:sz w:val="28"/>
        </w:rPr>
        <w:t>
      13) форму отчета о расчете страховых резервов по отрасли "общее страхование" согласно приложению 13 к настоящему постановлению;</w:t>
      </w:r>
    </w:p>
    <w:bookmarkEnd w:id="14"/>
    <w:bookmarkStart w:name="z17" w:id="15"/>
    <w:p>
      <w:pPr>
        <w:spacing w:after="0"/>
        <w:ind w:left="0"/>
        <w:jc w:val="both"/>
      </w:pPr>
      <w:r>
        <w:rPr>
          <w:rFonts w:ascii="Times New Roman"/>
          <w:b w:val="false"/>
          <w:i w:val="false"/>
          <w:color w:val="000000"/>
          <w:sz w:val="28"/>
        </w:rPr>
        <w:t>
      14) форму отчета о расчете страховых резервов по отрасли "страхование жизни" согласно приложению 14 к настоящему постановлению;</w:t>
      </w:r>
    </w:p>
    <w:bookmarkEnd w:id="15"/>
    <w:bookmarkStart w:name="z18" w:id="16"/>
    <w:p>
      <w:pPr>
        <w:spacing w:after="0"/>
        <w:ind w:left="0"/>
        <w:jc w:val="both"/>
      </w:pPr>
      <w:r>
        <w:rPr>
          <w:rFonts w:ascii="Times New Roman"/>
          <w:b w:val="false"/>
          <w:i w:val="false"/>
          <w:color w:val="000000"/>
          <w:sz w:val="28"/>
        </w:rPr>
        <w:t xml:space="preserve">
      15) форму отчета о страховых премиях и премии государства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9" w:id="17"/>
    <w:p>
      <w:pPr>
        <w:spacing w:after="0"/>
        <w:ind w:left="0"/>
        <w:jc w:val="both"/>
      </w:pPr>
      <w:r>
        <w:rPr>
          <w:rFonts w:ascii="Times New Roman"/>
          <w:b w:val="false"/>
          <w:i w:val="false"/>
          <w:color w:val="000000"/>
          <w:sz w:val="28"/>
        </w:rPr>
        <w:t>
      16) форму отчета о страховых выплатах согласно приложению 16 к настоящему постановлению;</w:t>
      </w:r>
    </w:p>
    <w:bookmarkEnd w:id="17"/>
    <w:bookmarkStart w:name="z20" w:id="18"/>
    <w:p>
      <w:pPr>
        <w:spacing w:after="0"/>
        <w:ind w:left="0"/>
        <w:jc w:val="both"/>
      </w:pPr>
      <w:r>
        <w:rPr>
          <w:rFonts w:ascii="Times New Roman"/>
          <w:b w:val="false"/>
          <w:i w:val="false"/>
          <w:color w:val="000000"/>
          <w:sz w:val="28"/>
        </w:rPr>
        <w:t>
      17) форму отчета по объему обязательств согласно приложению 17 к настоящему постановлению;</w:t>
      </w:r>
    </w:p>
    <w:bookmarkEnd w:id="18"/>
    <w:bookmarkStart w:name="z21" w:id="19"/>
    <w:p>
      <w:pPr>
        <w:spacing w:after="0"/>
        <w:ind w:left="0"/>
        <w:jc w:val="both"/>
      </w:pPr>
      <w:r>
        <w:rPr>
          <w:rFonts w:ascii="Times New Roman"/>
          <w:b w:val="false"/>
          <w:i w:val="false"/>
          <w:color w:val="000000"/>
          <w:sz w:val="28"/>
        </w:rPr>
        <w:t>
      18) форму отчета о расчете комбинированного коэффициента согласно приложению 18 к настоящему постановлению;</w:t>
      </w:r>
    </w:p>
    <w:bookmarkEnd w:id="19"/>
    <w:bookmarkStart w:name="z22" w:id="20"/>
    <w:p>
      <w:pPr>
        <w:spacing w:after="0"/>
        <w:ind w:left="0"/>
        <w:jc w:val="both"/>
      </w:pPr>
      <w:r>
        <w:rPr>
          <w:rFonts w:ascii="Times New Roman"/>
          <w:b w:val="false"/>
          <w:i w:val="false"/>
          <w:color w:val="000000"/>
          <w:sz w:val="28"/>
        </w:rPr>
        <w:t>
      19) форму отчета о расчете коэффициента убыточности по полисам согласно приложению 19 к настоящему постановлению;</w:t>
      </w:r>
    </w:p>
    <w:bookmarkEnd w:id="20"/>
    <w:bookmarkStart w:name="z23" w:id="21"/>
    <w:p>
      <w:pPr>
        <w:spacing w:after="0"/>
        <w:ind w:left="0"/>
        <w:jc w:val="both"/>
      </w:pPr>
      <w:r>
        <w:rPr>
          <w:rFonts w:ascii="Times New Roman"/>
          <w:b w:val="false"/>
          <w:i w:val="false"/>
          <w:color w:val="000000"/>
          <w:sz w:val="28"/>
        </w:rPr>
        <w:t>
      20) форму отчета о перестраховочной деятельности согласно приложению 20 к настоящему постановлению;</w:t>
      </w:r>
    </w:p>
    <w:bookmarkEnd w:id="21"/>
    <w:bookmarkStart w:name="z24" w:id="22"/>
    <w:p>
      <w:pPr>
        <w:spacing w:after="0"/>
        <w:ind w:left="0"/>
        <w:jc w:val="both"/>
      </w:pPr>
      <w:r>
        <w:rPr>
          <w:rFonts w:ascii="Times New Roman"/>
          <w:b w:val="false"/>
          <w:i w:val="false"/>
          <w:color w:val="000000"/>
          <w:sz w:val="28"/>
        </w:rPr>
        <w:t>
      21) форму отчета об информации о страховой (перестраховочной) организации-нерезиденте Республики Казахстан согласно приложению 21 к настоящему постановлению;</w:t>
      </w:r>
    </w:p>
    <w:bookmarkEnd w:id="22"/>
    <w:bookmarkStart w:name="z25" w:id="23"/>
    <w:p>
      <w:pPr>
        <w:spacing w:after="0"/>
        <w:ind w:left="0"/>
        <w:jc w:val="both"/>
      </w:pPr>
      <w:r>
        <w:rPr>
          <w:rFonts w:ascii="Times New Roman"/>
          <w:b w:val="false"/>
          <w:i w:val="false"/>
          <w:color w:val="000000"/>
          <w:sz w:val="28"/>
        </w:rPr>
        <w:t>
      22) форму отчета о сравнении сроков активов и обязательств в национальной и иностранной валютах согласно приложению 22 к настоящему постановлению;</w:t>
      </w:r>
    </w:p>
    <w:bookmarkEnd w:id="23"/>
    <w:bookmarkStart w:name="z26" w:id="24"/>
    <w:p>
      <w:pPr>
        <w:spacing w:after="0"/>
        <w:ind w:left="0"/>
        <w:jc w:val="both"/>
      </w:pPr>
      <w:r>
        <w:rPr>
          <w:rFonts w:ascii="Times New Roman"/>
          <w:b w:val="false"/>
          <w:i w:val="false"/>
          <w:color w:val="000000"/>
          <w:sz w:val="28"/>
        </w:rPr>
        <w:t>
      23) форму отчета об остатках по внебалансовым счетам согласно приложению 23 к настоящему постановлению;</w:t>
      </w:r>
    </w:p>
    <w:bookmarkEnd w:id="24"/>
    <w:bookmarkStart w:name="z27" w:id="25"/>
    <w:p>
      <w:pPr>
        <w:spacing w:after="0"/>
        <w:ind w:left="0"/>
        <w:jc w:val="both"/>
      </w:pPr>
      <w:r>
        <w:rPr>
          <w:rFonts w:ascii="Times New Roman"/>
          <w:b w:val="false"/>
          <w:i w:val="false"/>
          <w:color w:val="000000"/>
          <w:sz w:val="28"/>
        </w:rPr>
        <w:t>
      24) форму отчета по действующим договорам страхования (перестрахования) по отрасли "общее страхование" согласно приложению 24 к настоящему постановлению;</w:t>
      </w:r>
    </w:p>
    <w:bookmarkEnd w:id="25"/>
    <w:bookmarkStart w:name="z28" w:id="26"/>
    <w:p>
      <w:pPr>
        <w:spacing w:after="0"/>
        <w:ind w:left="0"/>
        <w:jc w:val="both"/>
      </w:pPr>
      <w:r>
        <w:rPr>
          <w:rFonts w:ascii="Times New Roman"/>
          <w:b w:val="false"/>
          <w:i w:val="false"/>
          <w:color w:val="000000"/>
          <w:sz w:val="28"/>
        </w:rPr>
        <w:t>
      25) форму отчета по убыткам согласно приложению 25 к настоящему постановлению;</w:t>
      </w:r>
    </w:p>
    <w:bookmarkEnd w:id="26"/>
    <w:bookmarkStart w:name="z29" w:id="27"/>
    <w:p>
      <w:pPr>
        <w:spacing w:after="0"/>
        <w:ind w:left="0"/>
        <w:jc w:val="both"/>
      </w:pPr>
      <w:r>
        <w:rPr>
          <w:rFonts w:ascii="Times New Roman"/>
          <w:b w:val="false"/>
          <w:i w:val="false"/>
          <w:color w:val="000000"/>
          <w:sz w:val="28"/>
        </w:rPr>
        <w:t>
      26) форму отчета по учету страховых выплат согласно приложению 26 к настоящему постановлению;</w:t>
      </w:r>
    </w:p>
    <w:bookmarkEnd w:id="27"/>
    <w:bookmarkStart w:name="z30" w:id="28"/>
    <w:p>
      <w:pPr>
        <w:spacing w:after="0"/>
        <w:ind w:left="0"/>
        <w:jc w:val="both"/>
      </w:pPr>
      <w:r>
        <w:rPr>
          <w:rFonts w:ascii="Times New Roman"/>
          <w:b w:val="false"/>
          <w:i w:val="false"/>
          <w:color w:val="000000"/>
          <w:sz w:val="28"/>
        </w:rPr>
        <w:t>
      27) форму отчета по действующим договорам страхования (перестрахования) по отрасли "страхование жизни" согласно приложению 27 к настоящему постановлению;</w:t>
      </w:r>
    </w:p>
    <w:bookmarkEnd w:id="28"/>
    <w:bookmarkStart w:name="z31" w:id="29"/>
    <w:p>
      <w:pPr>
        <w:spacing w:after="0"/>
        <w:ind w:left="0"/>
        <w:jc w:val="both"/>
      </w:pPr>
      <w:r>
        <w:rPr>
          <w:rFonts w:ascii="Times New Roman"/>
          <w:b w:val="false"/>
          <w:i w:val="false"/>
          <w:color w:val="000000"/>
          <w:sz w:val="28"/>
        </w:rPr>
        <w:t>
      28) форму отчета по действующим договорам пенсионного аннуитета и иных видов аннуитетного страхования согласно приложению 28 к настоящему постановлению;</w:t>
      </w:r>
    </w:p>
    <w:bookmarkEnd w:id="29"/>
    <w:bookmarkStart w:name="z32" w:id="30"/>
    <w:p>
      <w:pPr>
        <w:spacing w:after="0"/>
        <w:ind w:left="0"/>
        <w:jc w:val="both"/>
      </w:pPr>
      <w:r>
        <w:rPr>
          <w:rFonts w:ascii="Times New Roman"/>
          <w:b w:val="false"/>
          <w:i w:val="false"/>
          <w:color w:val="000000"/>
          <w:sz w:val="28"/>
        </w:rPr>
        <w:t>
      29) форму отчета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согласно приложению 29 к настоящему постановлению;</w:t>
      </w:r>
    </w:p>
    <w:bookmarkEnd w:id="30"/>
    <w:bookmarkStart w:name="z33" w:id="31"/>
    <w:p>
      <w:pPr>
        <w:spacing w:after="0"/>
        <w:ind w:left="0"/>
        <w:jc w:val="both"/>
      </w:pPr>
      <w:r>
        <w:rPr>
          <w:rFonts w:ascii="Times New Roman"/>
          <w:b w:val="false"/>
          <w:i w:val="false"/>
          <w:color w:val="000000"/>
          <w:sz w:val="28"/>
        </w:rPr>
        <w:t>
      30) форму отчета о договорах страхования (перестрахования), вступивших в силу за последние 12 (двенадцать) месяцев, согласно приложению 30 к настоящему постановлению;</w:t>
      </w:r>
    </w:p>
    <w:bookmarkEnd w:id="31"/>
    <w:bookmarkStart w:name="z34" w:id="32"/>
    <w:p>
      <w:pPr>
        <w:spacing w:after="0"/>
        <w:ind w:left="0"/>
        <w:jc w:val="both"/>
      </w:pPr>
      <w:r>
        <w:rPr>
          <w:rFonts w:ascii="Times New Roman"/>
          <w:b w:val="false"/>
          <w:i w:val="false"/>
          <w:color w:val="000000"/>
          <w:sz w:val="28"/>
        </w:rPr>
        <w:t>
      31) форму отчета по стоимости прогнозируемых выплат согласно приложению 31 к настоящему постановлению;</w:t>
      </w:r>
    </w:p>
    <w:bookmarkEnd w:id="32"/>
    <w:bookmarkStart w:name="z35" w:id="33"/>
    <w:p>
      <w:pPr>
        <w:spacing w:after="0"/>
        <w:ind w:left="0"/>
        <w:jc w:val="both"/>
      </w:pPr>
      <w:r>
        <w:rPr>
          <w:rFonts w:ascii="Times New Roman"/>
          <w:b w:val="false"/>
          <w:i w:val="false"/>
          <w:color w:val="000000"/>
          <w:sz w:val="28"/>
        </w:rPr>
        <w:t>
      32) форму отчета о расчете резерва произошедших, но не заявленных убытков методом цепной лестницы без поправки на инфляцию, согласно приложению 32 к настоящему постановлению;</w:t>
      </w:r>
    </w:p>
    <w:bookmarkEnd w:id="33"/>
    <w:bookmarkStart w:name="z36" w:id="34"/>
    <w:p>
      <w:pPr>
        <w:spacing w:after="0"/>
        <w:ind w:left="0"/>
        <w:jc w:val="both"/>
      </w:pPr>
      <w:r>
        <w:rPr>
          <w:rFonts w:ascii="Times New Roman"/>
          <w:b w:val="false"/>
          <w:i w:val="false"/>
          <w:color w:val="000000"/>
          <w:sz w:val="28"/>
        </w:rPr>
        <w:t>
      33) форму отчета о расчете резерва произошедших, но не заявленных убытков методом цепной лестницы с поправкой на инфляцию, согласно приложению 33 к настоящему постановлению;</w:t>
      </w:r>
    </w:p>
    <w:bookmarkEnd w:id="34"/>
    <w:bookmarkStart w:name="z37" w:id="35"/>
    <w:p>
      <w:pPr>
        <w:spacing w:after="0"/>
        <w:ind w:left="0"/>
        <w:jc w:val="both"/>
      </w:pPr>
      <w:r>
        <w:rPr>
          <w:rFonts w:ascii="Times New Roman"/>
          <w:b w:val="false"/>
          <w:i w:val="false"/>
          <w:color w:val="000000"/>
          <w:sz w:val="28"/>
        </w:rPr>
        <w:t>
      34) форму отчета о расчете резерва произошедших, но не заявленных убытков методом Борнхьюттера-Фергюсона, согласно приложению 34 к настоящему постановлению;</w:t>
      </w:r>
    </w:p>
    <w:bookmarkEnd w:id="35"/>
    <w:bookmarkStart w:name="z38" w:id="36"/>
    <w:p>
      <w:pPr>
        <w:spacing w:after="0"/>
        <w:ind w:left="0"/>
        <w:jc w:val="both"/>
      </w:pPr>
      <w:r>
        <w:rPr>
          <w:rFonts w:ascii="Times New Roman"/>
          <w:b w:val="false"/>
          <w:i w:val="false"/>
          <w:color w:val="000000"/>
          <w:sz w:val="28"/>
        </w:rPr>
        <w:t>
      35) форму отчета о классификации страховых премий и страховых выплат по видам экономической деятельности согласно приложению 35 к настоящему постановлению;</w:t>
      </w:r>
    </w:p>
    <w:bookmarkEnd w:id="36"/>
    <w:bookmarkStart w:name="z39" w:id="37"/>
    <w:p>
      <w:pPr>
        <w:spacing w:after="0"/>
        <w:ind w:left="0"/>
        <w:jc w:val="both"/>
      </w:pPr>
      <w:r>
        <w:rPr>
          <w:rFonts w:ascii="Times New Roman"/>
          <w:b w:val="false"/>
          <w:i w:val="false"/>
          <w:color w:val="000000"/>
          <w:sz w:val="28"/>
        </w:rPr>
        <w:t>
      36) форму отчета о страховых премиях и страховых выплатах, принятых и осуществленных по договорам страхования по регионам Республики Казахстан, согласно приложению 36 к настоящему постановлению;</w:t>
      </w:r>
    </w:p>
    <w:bookmarkEnd w:id="37"/>
    <w:bookmarkStart w:name="z40" w:id="38"/>
    <w:p>
      <w:pPr>
        <w:spacing w:after="0"/>
        <w:ind w:left="0"/>
        <w:jc w:val="both"/>
      </w:pPr>
      <w:r>
        <w:rPr>
          <w:rFonts w:ascii="Times New Roman"/>
          <w:b w:val="false"/>
          <w:i w:val="false"/>
          <w:color w:val="000000"/>
          <w:sz w:val="28"/>
        </w:rPr>
        <w:t>
      37) форму отчета о займах, предоставленных страхователям, согласно приложению 37 к настоящему постановлению;</w:t>
      </w:r>
    </w:p>
    <w:bookmarkEnd w:id="38"/>
    <w:bookmarkStart w:name="z41" w:id="39"/>
    <w:p>
      <w:pPr>
        <w:spacing w:after="0"/>
        <w:ind w:left="0"/>
        <w:jc w:val="both"/>
      </w:pPr>
      <w:r>
        <w:rPr>
          <w:rFonts w:ascii="Times New Roman"/>
          <w:b w:val="false"/>
          <w:i w:val="false"/>
          <w:color w:val="000000"/>
          <w:sz w:val="28"/>
        </w:rPr>
        <w:t>
      38) форму отчета о доходах, выплаченных руководящим работникам, согласно приложению 38 к настоящему постановлению;</w:t>
      </w:r>
    </w:p>
    <w:bookmarkEnd w:id="39"/>
    <w:bookmarkStart w:name="z42" w:id="40"/>
    <w:p>
      <w:pPr>
        <w:spacing w:after="0"/>
        <w:ind w:left="0"/>
        <w:jc w:val="both"/>
      </w:pPr>
      <w:r>
        <w:rPr>
          <w:rFonts w:ascii="Times New Roman"/>
          <w:b w:val="false"/>
          <w:i w:val="false"/>
          <w:color w:val="000000"/>
          <w:sz w:val="28"/>
        </w:rPr>
        <w:t>
      39) форму отчета о заключенных договорах страхования, перестрахования с участием филиалов страховых брокеров-нерезидентов Республики Казахстан согласно приложению 39 к настоящему постановлению;</w:t>
      </w:r>
    </w:p>
    <w:bookmarkEnd w:id="40"/>
    <w:bookmarkStart w:name="z43" w:id="41"/>
    <w:p>
      <w:pPr>
        <w:spacing w:after="0"/>
        <w:ind w:left="0"/>
        <w:jc w:val="both"/>
      </w:pPr>
      <w:r>
        <w:rPr>
          <w:rFonts w:ascii="Times New Roman"/>
          <w:b w:val="false"/>
          <w:i w:val="false"/>
          <w:color w:val="000000"/>
          <w:sz w:val="28"/>
        </w:rPr>
        <w:t>
      40) форму отчета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согласно приложению 40 к настоящему постановлению;</w:t>
      </w:r>
    </w:p>
    <w:bookmarkEnd w:id="41"/>
    <w:bookmarkStart w:name="z44" w:id="42"/>
    <w:p>
      <w:pPr>
        <w:spacing w:after="0"/>
        <w:ind w:left="0"/>
        <w:jc w:val="both"/>
      </w:pPr>
      <w:r>
        <w:rPr>
          <w:rFonts w:ascii="Times New Roman"/>
          <w:b w:val="false"/>
          <w:i w:val="false"/>
          <w:color w:val="000000"/>
          <w:sz w:val="28"/>
        </w:rPr>
        <w:t>
      41)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согласно приложению 41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43"/>
    <w:p>
      <w:pPr>
        <w:spacing w:after="0"/>
        <w:ind w:left="0"/>
        <w:jc w:val="both"/>
      </w:pPr>
      <w:r>
        <w:rPr>
          <w:rFonts w:ascii="Times New Roman"/>
          <w:b w:val="false"/>
          <w:i w:val="false"/>
          <w:color w:val="000000"/>
          <w:sz w:val="28"/>
        </w:rPr>
        <w:t>
      1) ежемесячно отчетность, предусмотренную подпунктами 2), 3), 4), 5), 6), 7), 8), 9), 10), 11), 13), 14), 15), 16), 17), 18), 20) и 22)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отчетность, предусмотренную подпунктами 12) и 23) пункта 1 настоящего постановления, в срок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3) ежеквартально отчетность, предусмотренную подпунктами 24), 25), 26), 27), 28), 29), 30), 31), 32), 33) и 34) пункта 1 настоящего постановления, в срок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4) по полугодиям отчетность, предусмотренную подпунктом 21) пункта 1 настоящего постановления, в срок не позднее 6 (шестого) рабочего дня месяца, следующего за отчетным полугодием;</w:t>
      </w:r>
    </w:p>
    <w:p>
      <w:pPr>
        <w:spacing w:after="0"/>
        <w:ind w:left="0"/>
        <w:jc w:val="both"/>
      </w:pPr>
      <w:r>
        <w:rPr>
          <w:rFonts w:ascii="Times New Roman"/>
          <w:b w:val="false"/>
          <w:i w:val="false"/>
          <w:color w:val="000000"/>
          <w:sz w:val="28"/>
        </w:rPr>
        <w:t>
      5) ежегодно отчетность, предусмотренную подпунктами 19), 35), 36) и 37) пункта 1 настоящего постановления, в срок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6)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bookmarkStart w:name="z46" w:id="44"/>
    <w:p>
      <w:pPr>
        <w:spacing w:after="0"/>
        <w:ind w:left="0"/>
        <w:jc w:val="both"/>
      </w:pPr>
      <w:r>
        <w:rPr>
          <w:rFonts w:ascii="Times New Roman"/>
          <w:b w:val="false"/>
          <w:i w:val="false"/>
          <w:color w:val="000000"/>
          <w:sz w:val="28"/>
        </w:rPr>
        <w:t>
      3. Филиалы страховых брокеров-нерезидентов Республики Казахстан представляют в Национальный Банк Республики Казахстан в электронном формате:</w:t>
      </w:r>
    </w:p>
    <w:bookmarkEnd w:id="44"/>
    <w:p>
      <w:pPr>
        <w:spacing w:after="0"/>
        <w:ind w:left="0"/>
        <w:jc w:val="both"/>
      </w:pPr>
      <w:r>
        <w:rPr>
          <w:rFonts w:ascii="Times New Roman"/>
          <w:b w:val="false"/>
          <w:i w:val="false"/>
          <w:color w:val="000000"/>
          <w:sz w:val="28"/>
        </w:rPr>
        <w:t>
      1) ежеквартально отчетность, предусмотренную подпунктами 11), 39) и 40) пункта 1 настоящего постановления, в срок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2)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bookmarkStart w:name="z47" w:id="45"/>
    <w:p>
      <w:pPr>
        <w:spacing w:after="0"/>
        <w:ind w:left="0"/>
        <w:jc w:val="both"/>
      </w:pPr>
      <w:r>
        <w:rPr>
          <w:rFonts w:ascii="Times New Roman"/>
          <w:b w:val="false"/>
          <w:i w:val="false"/>
          <w:color w:val="000000"/>
          <w:sz w:val="28"/>
        </w:rPr>
        <w:t>
      4. Департаменту статистики финансового рынка (Буранбаева А.М.) в установленном законодательством Республики Казахстан порядке обеспечить:</w:t>
      </w:r>
    </w:p>
    <w:bookmarkEnd w:id="4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Start w:name="z48" w:id="46"/>
    <w:p>
      <w:pPr>
        <w:spacing w:after="0"/>
        <w:ind w:left="0"/>
        <w:jc w:val="both"/>
      </w:pPr>
      <w:r>
        <w:rPr>
          <w:rFonts w:ascii="Times New Roman"/>
          <w:b w:val="false"/>
          <w:i w:val="false"/>
          <w:color w:val="000000"/>
          <w:sz w:val="28"/>
        </w:rPr>
        <w:t xml:space="preserve">
      5.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46"/>
    <w:bookmarkStart w:name="z49" w:id="47"/>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7"/>
    <w:bookmarkStart w:name="z50" w:id="48"/>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Национального Банка </w:t>
      </w:r>
    </w:p>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Е. Досаев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49"/>
      <w:r>
        <w:rPr>
          <w:rFonts w:ascii="Times New Roman"/>
          <w:b w:val="false"/>
          <w:i w:val="false"/>
          <w:color w:val="000000"/>
          <w:sz w:val="28"/>
        </w:rPr>
        <w:t xml:space="preserve">
      Приложение 1 к постановлению </w:t>
      </w:r>
    </w:p>
    <w:bookmarkEnd w:id="49"/>
    <w:p>
      <w:pPr>
        <w:spacing w:after="0"/>
        <w:ind w:left="0"/>
        <w:jc w:val="both"/>
      </w:pPr>
      <w:r>
        <w:rPr>
          <w:rFonts w:ascii="Times New Roman"/>
          <w:b w:val="false"/>
          <w:i w:val="false"/>
          <w:color w:val="000000"/>
          <w:sz w:val="28"/>
        </w:rPr>
        <w:t>Правления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 марта 2021 года № 24</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5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Отчетность филиалов страховых (перестраховочных) организаций-нерезидентов Республики Казахстан и филиалов страховых брокеров-нерезидентов Республики Казахстан включает в себя:</w:t>
      </w:r>
    </w:p>
    <w:p>
      <w:pPr>
        <w:spacing w:after="0"/>
        <w:ind w:left="0"/>
        <w:jc w:val="both"/>
      </w:pPr>
      <w:r>
        <w:rPr>
          <w:rFonts w:ascii="Times New Roman"/>
          <w:b w:val="false"/>
          <w:i w:val="false"/>
          <w:color w:val="000000"/>
          <w:sz w:val="28"/>
        </w:rPr>
        <w:t>
      1) отчет о деньгах и банковских вкладах;</w:t>
      </w:r>
    </w:p>
    <w:p>
      <w:pPr>
        <w:spacing w:after="0"/>
        <w:ind w:left="0"/>
        <w:jc w:val="both"/>
      </w:pPr>
      <w:r>
        <w:rPr>
          <w:rFonts w:ascii="Times New Roman"/>
          <w:b w:val="false"/>
          <w:i w:val="false"/>
          <w:color w:val="000000"/>
          <w:sz w:val="28"/>
        </w:rPr>
        <w:t>
      2) отчет о ценных бумагах;</w:t>
      </w:r>
    </w:p>
    <w:p>
      <w:pPr>
        <w:spacing w:after="0"/>
        <w:ind w:left="0"/>
        <w:jc w:val="both"/>
      </w:pPr>
      <w:r>
        <w:rPr>
          <w:rFonts w:ascii="Times New Roman"/>
          <w:b w:val="false"/>
          <w:i w:val="false"/>
          <w:color w:val="000000"/>
          <w:sz w:val="28"/>
        </w:rPr>
        <w:t>
      3)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4)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5)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p>
      <w:pPr>
        <w:spacing w:after="0"/>
        <w:ind w:left="0"/>
        <w:jc w:val="both"/>
      </w:pPr>
      <w:r>
        <w:rPr>
          <w:rFonts w:ascii="Times New Roman"/>
          <w:b w:val="false"/>
          <w:i w:val="false"/>
          <w:color w:val="000000"/>
          <w:sz w:val="28"/>
        </w:rPr>
        <w:t>
      6)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p>
      <w:pPr>
        <w:spacing w:after="0"/>
        <w:ind w:left="0"/>
        <w:jc w:val="both"/>
      </w:pPr>
      <w:r>
        <w:rPr>
          <w:rFonts w:ascii="Times New Roman"/>
          <w:b w:val="false"/>
          <w:i w:val="false"/>
          <w:color w:val="000000"/>
          <w:sz w:val="28"/>
        </w:rPr>
        <w:t>
      7) отчет об операциях "обратное репо", репо;</w:t>
      </w:r>
    </w:p>
    <w:p>
      <w:pPr>
        <w:spacing w:after="0"/>
        <w:ind w:left="0"/>
        <w:jc w:val="both"/>
      </w:pPr>
      <w:r>
        <w:rPr>
          <w:rFonts w:ascii="Times New Roman"/>
          <w:b w:val="false"/>
          <w:i w:val="false"/>
          <w:color w:val="000000"/>
          <w:sz w:val="28"/>
        </w:rPr>
        <w:t>
      8) отчет о договорах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9) отчет об инвестициях инвестиционного фонда (инвестиционного портфеля) в капитал юридических лиц, не являющихся акционерными обществами;</w:t>
      </w:r>
    </w:p>
    <w:p>
      <w:pPr>
        <w:spacing w:after="0"/>
        <w:ind w:left="0"/>
        <w:jc w:val="both"/>
      </w:pPr>
      <w:r>
        <w:rPr>
          <w:rFonts w:ascii="Times New Roman"/>
          <w:b w:val="false"/>
          <w:i w:val="false"/>
          <w:color w:val="000000"/>
          <w:sz w:val="28"/>
        </w:rPr>
        <w:t>
      10) отчет о суммах к получению от перестраховщиков, страховых премиях к получению от страхователей (перестрахователей) и посредников;</w:t>
      </w:r>
    </w:p>
    <w:p>
      <w:pPr>
        <w:spacing w:after="0"/>
        <w:ind w:left="0"/>
        <w:jc w:val="both"/>
      </w:pPr>
      <w:r>
        <w:rPr>
          <w:rFonts w:ascii="Times New Roman"/>
          <w:b w:val="false"/>
          <w:i w:val="false"/>
          <w:color w:val="000000"/>
          <w:sz w:val="28"/>
        </w:rPr>
        <w:t>
      11) отчет об инвестиционном имуществе и основных средствах;</w:t>
      </w:r>
    </w:p>
    <w:p>
      <w:pPr>
        <w:spacing w:after="0"/>
        <w:ind w:left="0"/>
        <w:jc w:val="both"/>
      </w:pPr>
      <w:r>
        <w:rPr>
          <w:rFonts w:ascii="Times New Roman"/>
          <w:b w:val="false"/>
          <w:i w:val="false"/>
          <w:color w:val="000000"/>
          <w:sz w:val="28"/>
        </w:rPr>
        <w:t>
      12) отчет о расчете страховых резервов по отрасли "общее страхование;</w:t>
      </w:r>
    </w:p>
    <w:p>
      <w:pPr>
        <w:spacing w:after="0"/>
        <w:ind w:left="0"/>
        <w:jc w:val="both"/>
      </w:pPr>
      <w:r>
        <w:rPr>
          <w:rFonts w:ascii="Times New Roman"/>
          <w:b w:val="false"/>
          <w:i w:val="false"/>
          <w:color w:val="000000"/>
          <w:sz w:val="28"/>
        </w:rPr>
        <w:t>
      13) отчет о расчете страховых резервов по отрасли "страхование жизни";</w:t>
      </w:r>
    </w:p>
    <w:p>
      <w:pPr>
        <w:spacing w:after="0"/>
        <w:ind w:left="0"/>
        <w:jc w:val="both"/>
      </w:pPr>
      <w:r>
        <w:rPr>
          <w:rFonts w:ascii="Times New Roman"/>
          <w:b w:val="false"/>
          <w:i w:val="false"/>
          <w:color w:val="000000"/>
          <w:sz w:val="28"/>
        </w:rPr>
        <w:t>
      14) отчет о страховых премиях и премии государства;</w:t>
      </w:r>
    </w:p>
    <w:p>
      <w:pPr>
        <w:spacing w:after="0"/>
        <w:ind w:left="0"/>
        <w:jc w:val="both"/>
      </w:pPr>
      <w:r>
        <w:rPr>
          <w:rFonts w:ascii="Times New Roman"/>
          <w:b w:val="false"/>
          <w:i w:val="false"/>
          <w:color w:val="000000"/>
          <w:sz w:val="28"/>
        </w:rPr>
        <w:t>
      15) отчет о страховых выплатах;</w:t>
      </w:r>
    </w:p>
    <w:p>
      <w:pPr>
        <w:spacing w:after="0"/>
        <w:ind w:left="0"/>
        <w:jc w:val="both"/>
      </w:pPr>
      <w:r>
        <w:rPr>
          <w:rFonts w:ascii="Times New Roman"/>
          <w:b w:val="false"/>
          <w:i w:val="false"/>
          <w:color w:val="000000"/>
          <w:sz w:val="28"/>
        </w:rPr>
        <w:t>
      16) отчет по объему обязательств;</w:t>
      </w:r>
    </w:p>
    <w:p>
      <w:pPr>
        <w:spacing w:after="0"/>
        <w:ind w:left="0"/>
        <w:jc w:val="both"/>
      </w:pPr>
      <w:r>
        <w:rPr>
          <w:rFonts w:ascii="Times New Roman"/>
          <w:b w:val="false"/>
          <w:i w:val="false"/>
          <w:color w:val="000000"/>
          <w:sz w:val="28"/>
        </w:rPr>
        <w:t>
      17) отчет о расчете комбинированного коэффициента;</w:t>
      </w:r>
    </w:p>
    <w:p>
      <w:pPr>
        <w:spacing w:after="0"/>
        <w:ind w:left="0"/>
        <w:jc w:val="both"/>
      </w:pPr>
      <w:r>
        <w:rPr>
          <w:rFonts w:ascii="Times New Roman"/>
          <w:b w:val="false"/>
          <w:i w:val="false"/>
          <w:color w:val="000000"/>
          <w:sz w:val="28"/>
        </w:rPr>
        <w:t>
      18) отчет о расчете коэффициента убыточности по полисам;</w:t>
      </w:r>
    </w:p>
    <w:p>
      <w:pPr>
        <w:spacing w:after="0"/>
        <w:ind w:left="0"/>
        <w:jc w:val="both"/>
      </w:pPr>
      <w:r>
        <w:rPr>
          <w:rFonts w:ascii="Times New Roman"/>
          <w:b w:val="false"/>
          <w:i w:val="false"/>
          <w:color w:val="000000"/>
          <w:sz w:val="28"/>
        </w:rPr>
        <w:t>
      19) отчет о перестраховочной деятельности;</w:t>
      </w:r>
    </w:p>
    <w:p>
      <w:pPr>
        <w:spacing w:after="0"/>
        <w:ind w:left="0"/>
        <w:jc w:val="both"/>
      </w:pPr>
      <w:r>
        <w:rPr>
          <w:rFonts w:ascii="Times New Roman"/>
          <w:b w:val="false"/>
          <w:i w:val="false"/>
          <w:color w:val="000000"/>
          <w:sz w:val="28"/>
        </w:rPr>
        <w:t>
      20) отчет об информации о страховой (перестраховочной) организации-нерезиденте Республики Казахстан;</w:t>
      </w:r>
    </w:p>
    <w:p>
      <w:pPr>
        <w:spacing w:after="0"/>
        <w:ind w:left="0"/>
        <w:jc w:val="both"/>
      </w:pPr>
      <w:r>
        <w:rPr>
          <w:rFonts w:ascii="Times New Roman"/>
          <w:b w:val="false"/>
          <w:i w:val="false"/>
          <w:color w:val="000000"/>
          <w:sz w:val="28"/>
        </w:rPr>
        <w:t>
      21) отчет о сравнении сроков активов и обязательств в национальной и иностранной валютах;</w:t>
      </w:r>
    </w:p>
    <w:p>
      <w:pPr>
        <w:spacing w:after="0"/>
        <w:ind w:left="0"/>
        <w:jc w:val="both"/>
      </w:pPr>
      <w:r>
        <w:rPr>
          <w:rFonts w:ascii="Times New Roman"/>
          <w:b w:val="false"/>
          <w:i w:val="false"/>
          <w:color w:val="000000"/>
          <w:sz w:val="28"/>
        </w:rPr>
        <w:t>
      22) отчет об остатках по внебалансовым счетам;</w:t>
      </w:r>
    </w:p>
    <w:p>
      <w:pPr>
        <w:spacing w:after="0"/>
        <w:ind w:left="0"/>
        <w:jc w:val="both"/>
      </w:pPr>
      <w:r>
        <w:rPr>
          <w:rFonts w:ascii="Times New Roman"/>
          <w:b w:val="false"/>
          <w:i w:val="false"/>
          <w:color w:val="000000"/>
          <w:sz w:val="28"/>
        </w:rPr>
        <w:t>
      23) отчет по действующим договорам страхования (перестрахования) по отрасли "общее страхование";</w:t>
      </w:r>
    </w:p>
    <w:p>
      <w:pPr>
        <w:spacing w:after="0"/>
        <w:ind w:left="0"/>
        <w:jc w:val="both"/>
      </w:pPr>
      <w:r>
        <w:rPr>
          <w:rFonts w:ascii="Times New Roman"/>
          <w:b w:val="false"/>
          <w:i w:val="false"/>
          <w:color w:val="000000"/>
          <w:sz w:val="28"/>
        </w:rPr>
        <w:t>
      24) отчет по убыткам;</w:t>
      </w:r>
    </w:p>
    <w:p>
      <w:pPr>
        <w:spacing w:after="0"/>
        <w:ind w:left="0"/>
        <w:jc w:val="both"/>
      </w:pPr>
      <w:r>
        <w:rPr>
          <w:rFonts w:ascii="Times New Roman"/>
          <w:b w:val="false"/>
          <w:i w:val="false"/>
          <w:color w:val="000000"/>
          <w:sz w:val="28"/>
        </w:rPr>
        <w:t>
      25) отчет по учету страховых выплат;</w:t>
      </w:r>
    </w:p>
    <w:p>
      <w:pPr>
        <w:spacing w:after="0"/>
        <w:ind w:left="0"/>
        <w:jc w:val="both"/>
      </w:pPr>
      <w:r>
        <w:rPr>
          <w:rFonts w:ascii="Times New Roman"/>
          <w:b w:val="false"/>
          <w:i w:val="false"/>
          <w:color w:val="000000"/>
          <w:sz w:val="28"/>
        </w:rPr>
        <w:t>
      26) отчет по действующим договорам страхования (перестрахования) по отрасли "страхование жизни";</w:t>
      </w:r>
    </w:p>
    <w:p>
      <w:pPr>
        <w:spacing w:after="0"/>
        <w:ind w:left="0"/>
        <w:jc w:val="both"/>
      </w:pPr>
      <w:r>
        <w:rPr>
          <w:rFonts w:ascii="Times New Roman"/>
          <w:b w:val="false"/>
          <w:i w:val="false"/>
          <w:color w:val="000000"/>
          <w:sz w:val="28"/>
        </w:rPr>
        <w:t>
      27) отчет по действующим договорам пенсионного аннуитета и иных видов аннуитетного страхования;</w:t>
      </w:r>
    </w:p>
    <w:p>
      <w:pPr>
        <w:spacing w:after="0"/>
        <w:ind w:left="0"/>
        <w:jc w:val="both"/>
      </w:pPr>
      <w:r>
        <w:rPr>
          <w:rFonts w:ascii="Times New Roman"/>
          <w:b w:val="false"/>
          <w:i w:val="false"/>
          <w:color w:val="000000"/>
          <w:sz w:val="28"/>
        </w:rPr>
        <w:t>
      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29) отчет о договорах страхования (перестрахования), вступивших в силу за последние 12 (двенадцать) месяцев;</w:t>
      </w:r>
    </w:p>
    <w:p>
      <w:pPr>
        <w:spacing w:after="0"/>
        <w:ind w:left="0"/>
        <w:jc w:val="both"/>
      </w:pPr>
      <w:r>
        <w:rPr>
          <w:rFonts w:ascii="Times New Roman"/>
          <w:b w:val="false"/>
          <w:i w:val="false"/>
          <w:color w:val="000000"/>
          <w:sz w:val="28"/>
        </w:rPr>
        <w:t>
      30) отчет по стоимости прогнозируемых выплат;</w:t>
      </w:r>
    </w:p>
    <w:p>
      <w:pPr>
        <w:spacing w:after="0"/>
        <w:ind w:left="0"/>
        <w:jc w:val="both"/>
      </w:pPr>
      <w:r>
        <w:rPr>
          <w:rFonts w:ascii="Times New Roman"/>
          <w:b w:val="false"/>
          <w:i w:val="false"/>
          <w:color w:val="000000"/>
          <w:sz w:val="28"/>
        </w:rPr>
        <w:t>
      31) отчет о расчете резерва произошедших, но не заявленных убытков методом цепной лестницы без поправки на инфляцию;</w:t>
      </w:r>
    </w:p>
    <w:p>
      <w:pPr>
        <w:spacing w:after="0"/>
        <w:ind w:left="0"/>
        <w:jc w:val="both"/>
      </w:pPr>
      <w:r>
        <w:rPr>
          <w:rFonts w:ascii="Times New Roman"/>
          <w:b w:val="false"/>
          <w:i w:val="false"/>
          <w:color w:val="000000"/>
          <w:sz w:val="28"/>
        </w:rPr>
        <w:t>
      32) отчет о расчете резерва произошедших, но не заявленных убытков методом цепной лестницы с поправкой на инфляцию;</w:t>
      </w:r>
    </w:p>
    <w:p>
      <w:pPr>
        <w:spacing w:after="0"/>
        <w:ind w:left="0"/>
        <w:jc w:val="both"/>
      </w:pPr>
      <w:r>
        <w:rPr>
          <w:rFonts w:ascii="Times New Roman"/>
          <w:b w:val="false"/>
          <w:i w:val="false"/>
          <w:color w:val="000000"/>
          <w:sz w:val="28"/>
        </w:rPr>
        <w:t>
      33) отчет о расчете резерва произошедших, но не заявленных убытков методом Борнхьюттера-Фергюсона;</w:t>
      </w:r>
    </w:p>
    <w:p>
      <w:pPr>
        <w:spacing w:after="0"/>
        <w:ind w:left="0"/>
        <w:jc w:val="both"/>
      </w:pPr>
      <w:r>
        <w:rPr>
          <w:rFonts w:ascii="Times New Roman"/>
          <w:b w:val="false"/>
          <w:i w:val="false"/>
          <w:color w:val="000000"/>
          <w:sz w:val="28"/>
        </w:rPr>
        <w:t>
      34) отчет о классификации страховых премий и страховых выплат по видам экономической деятельности;</w:t>
      </w:r>
    </w:p>
    <w:p>
      <w:pPr>
        <w:spacing w:after="0"/>
        <w:ind w:left="0"/>
        <w:jc w:val="both"/>
      </w:pPr>
      <w:r>
        <w:rPr>
          <w:rFonts w:ascii="Times New Roman"/>
          <w:b w:val="false"/>
          <w:i w:val="false"/>
          <w:color w:val="000000"/>
          <w:sz w:val="28"/>
        </w:rPr>
        <w:t>
      35) отчет о страховых премиях и страховых выплатах, принятых и осуществленных по договорам страхования по регионам Республики Казахстан;</w:t>
      </w:r>
    </w:p>
    <w:p>
      <w:pPr>
        <w:spacing w:after="0"/>
        <w:ind w:left="0"/>
        <w:jc w:val="both"/>
      </w:pPr>
      <w:r>
        <w:rPr>
          <w:rFonts w:ascii="Times New Roman"/>
          <w:b w:val="false"/>
          <w:i w:val="false"/>
          <w:color w:val="000000"/>
          <w:sz w:val="28"/>
        </w:rPr>
        <w:t>
      36) отчет о займах, предоставленных страхователям;</w:t>
      </w:r>
    </w:p>
    <w:p>
      <w:pPr>
        <w:spacing w:after="0"/>
        <w:ind w:left="0"/>
        <w:jc w:val="both"/>
      </w:pPr>
      <w:r>
        <w:rPr>
          <w:rFonts w:ascii="Times New Roman"/>
          <w:b w:val="false"/>
          <w:i w:val="false"/>
          <w:color w:val="000000"/>
          <w:sz w:val="28"/>
        </w:rPr>
        <w:t>
      37)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38) отчет о заключенных договорах страхования, перестрахования с участием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39) 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p>
    <w:p>
      <w:pPr>
        <w:spacing w:after="0"/>
        <w:ind w:left="0"/>
        <w:jc w:val="both"/>
      </w:pPr>
      <w:bookmarkStart w:name="z53" w:id="51"/>
      <w:r>
        <w:rPr>
          <w:rFonts w:ascii="Times New Roman"/>
          <w:b w:val="false"/>
          <w:i w:val="false"/>
          <w:color w:val="000000"/>
          <w:sz w:val="28"/>
        </w:rPr>
        <w:t>
      Приложение 2</w:t>
      </w:r>
    </w:p>
    <w:bookmarkEnd w:id="51"/>
    <w:p>
      <w:pPr>
        <w:spacing w:after="0"/>
        <w:ind w:left="0"/>
        <w:jc w:val="both"/>
      </w:pPr>
      <w:r>
        <w:rPr>
          <w:rFonts w:ascii="Times New Roman"/>
          <w:b w:val="false"/>
          <w:i w:val="false"/>
          <w:color w:val="000000"/>
          <w:sz w:val="28"/>
        </w:rPr>
        <w:t>к постановлению</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деньгах и банковских вкладах</w:t>
      </w:r>
    </w:p>
    <w:bookmarkEnd w:id="53"/>
    <w:p>
      <w:pPr>
        <w:spacing w:after="0"/>
        <w:ind w:left="0"/>
        <w:jc w:val="both"/>
      </w:pPr>
      <w:r>
        <w:rPr>
          <w:rFonts w:ascii="Times New Roman"/>
          <w:b w:val="false"/>
          <w:i w:val="false"/>
          <w:color w:val="000000"/>
          <w:sz w:val="28"/>
        </w:rPr>
        <w:t>
      Индекс формы административных данных: 2 -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56" w:id="54"/>
      <w:r>
        <w:rPr>
          <w:rFonts w:ascii="Times New Roman"/>
          <w:b w:val="false"/>
          <w:i w:val="false"/>
          <w:color w:val="000000"/>
          <w:sz w:val="28"/>
        </w:rPr>
        <w:t>
      Приложение</w:t>
      </w:r>
    </w:p>
    <w:bookmarkEnd w:id="54"/>
    <w:p>
      <w:pPr>
        <w:spacing w:after="0"/>
        <w:ind w:left="0"/>
        <w:jc w:val="both"/>
      </w:pPr>
      <w:r>
        <w:rPr>
          <w:rFonts w:ascii="Times New Roman"/>
          <w:b w:val="false"/>
          <w:i w:val="false"/>
          <w:color w:val="000000"/>
          <w:sz w:val="28"/>
        </w:rPr>
        <w:t>к форме отчета о деньгах и банковских вкладах</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55"/>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деньгах и банковских вкладах  (индекс – 2 - I(R)O_M, периодичность – ежемесячная)</w:t>
      </w:r>
    </w:p>
    <w:bookmarkEnd w:id="5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деньгах и банковских вкладах"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58"/>
    <w:p>
      <w:pPr>
        <w:spacing w:after="0"/>
        <w:ind w:left="0"/>
        <w:jc w:val="both"/>
      </w:pPr>
      <w:r>
        <w:rPr>
          <w:rFonts w:ascii="Times New Roman"/>
          <w:b w:val="false"/>
          <w:i w:val="false"/>
          <w:color w:val="000000"/>
          <w:sz w:val="28"/>
        </w:rPr>
        <w:t xml:space="preserve">
      5. В графах 5 и 6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строке 19 "Прочие деньги" указываются деньги филиалов страховых (перестраховочных) организаций-нерезидентов Республики Казахстан,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61" w:id="59"/>
      <w:r>
        <w:rPr>
          <w:rFonts w:ascii="Times New Roman"/>
          <w:b w:val="false"/>
          <w:i w:val="false"/>
          <w:color w:val="000000"/>
          <w:sz w:val="28"/>
        </w:rPr>
        <w:t>
      Приложение 3</w:t>
      </w:r>
    </w:p>
    <w:bookmarkEnd w:id="59"/>
    <w:p>
      <w:pPr>
        <w:spacing w:after="0"/>
        <w:ind w:left="0"/>
        <w:jc w:val="both"/>
      </w:pPr>
      <w:r>
        <w:rPr>
          <w:rFonts w:ascii="Times New Roman"/>
          <w:b w:val="false"/>
          <w:i w:val="false"/>
          <w:color w:val="000000"/>
          <w:sz w:val="28"/>
        </w:rPr>
        <w:t>к постановлению</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ценных бумагах</w:t>
      </w:r>
    </w:p>
    <w:bookmarkEnd w:id="61"/>
    <w:p>
      <w:pPr>
        <w:spacing w:after="0"/>
        <w:ind w:left="0"/>
        <w:jc w:val="both"/>
      </w:pPr>
      <w:r>
        <w:rPr>
          <w:rFonts w:ascii="Times New Roman"/>
          <w:b w:val="false"/>
          <w:i w:val="false"/>
          <w:color w:val="000000"/>
          <w:sz w:val="28"/>
        </w:rPr>
        <w:t>
      Индекс формы административных данных: 3 -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64" w:id="62"/>
      <w:r>
        <w:rPr>
          <w:rFonts w:ascii="Times New Roman"/>
          <w:b w:val="false"/>
          <w:i w:val="false"/>
          <w:color w:val="000000"/>
          <w:sz w:val="28"/>
        </w:rPr>
        <w:t>
      Приложение</w:t>
      </w:r>
    </w:p>
    <w:bookmarkEnd w:id="62"/>
    <w:p>
      <w:pPr>
        <w:spacing w:after="0"/>
        <w:ind w:left="0"/>
        <w:jc w:val="both"/>
      </w:pPr>
      <w:r>
        <w:rPr>
          <w:rFonts w:ascii="Times New Roman"/>
          <w:b w:val="false"/>
          <w:i w:val="false"/>
          <w:color w:val="000000"/>
          <w:sz w:val="28"/>
        </w:rPr>
        <w:t>к форме отчета о ценных бумагах</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63"/>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ценных бумагах  (индекс – 3 - I(R)O_M, периодичность – ежемесячная)</w:t>
      </w:r>
    </w:p>
    <w:bookmarkEnd w:id="6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66"/>
    <w:p>
      <w:pPr>
        <w:spacing w:after="0"/>
        <w:ind w:left="0"/>
        <w:jc w:val="both"/>
      </w:pPr>
      <w:r>
        <w:rPr>
          <w:rFonts w:ascii="Times New Roman"/>
          <w:b w:val="false"/>
          <w:i w:val="false"/>
          <w:color w:val="000000"/>
          <w:sz w:val="28"/>
        </w:rPr>
        <w:t>
      5. В графе 4 указывается международный идентификационный номер ценной бумаги (код ISIN).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графе 23 указывается балансовая стоимость обремененных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24 указывается балансовая стоимость ценных бумаг, обремененных договорами репо.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графе 27 указывается наименование международной фондовой биржи по акциям юридических лиц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графах 28 и 29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28 и 29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При заполнении граф 30, 31, 32 и 33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30, 31, 32 и 33 указывается "нет рейтинга". Данные графы не заполняются по государственным ценным бумагам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отсутствии сведений, Форма представляется с нулевыми остатками.</w:t>
      </w:r>
    </w:p>
    <w:p>
      <w:pPr>
        <w:spacing w:after="0"/>
        <w:ind w:left="0"/>
        <w:jc w:val="both"/>
      </w:pPr>
      <w:bookmarkStart w:name="z69" w:id="67"/>
      <w:r>
        <w:rPr>
          <w:rFonts w:ascii="Times New Roman"/>
          <w:b w:val="false"/>
          <w:i w:val="false"/>
          <w:color w:val="000000"/>
          <w:sz w:val="28"/>
        </w:rPr>
        <w:t>
      Приложение 4</w:t>
      </w:r>
    </w:p>
    <w:bookmarkEnd w:id="67"/>
    <w:p>
      <w:pPr>
        <w:spacing w:after="0"/>
        <w:ind w:left="0"/>
        <w:jc w:val="both"/>
      </w:pPr>
      <w:r>
        <w:rPr>
          <w:rFonts w:ascii="Times New Roman"/>
          <w:b w:val="false"/>
          <w:i w:val="false"/>
          <w:color w:val="000000"/>
          <w:sz w:val="28"/>
        </w:rPr>
        <w:t>к постановлению</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6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69"/>
    <w:p>
      <w:pPr>
        <w:spacing w:after="0"/>
        <w:ind w:left="0"/>
        <w:jc w:val="both"/>
      </w:pPr>
      <w:r>
        <w:rPr>
          <w:rFonts w:ascii="Times New Roman"/>
          <w:b w:val="false"/>
          <w:i w:val="false"/>
          <w:color w:val="000000"/>
          <w:sz w:val="28"/>
        </w:rPr>
        <w:t>
      Индекс формы административных данных: 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bookmarkStart w:name="z72" w:id="70"/>
    <w:p>
      <w:pPr>
        <w:spacing w:after="0"/>
        <w:ind w:left="0"/>
        <w:jc w:val="both"/>
      </w:pPr>
      <w:r>
        <w:rPr>
          <w:rFonts w:ascii="Times New Roman"/>
          <w:b w:val="false"/>
          <w:i w:val="false"/>
          <w:color w:val="000000"/>
          <w:sz w:val="28"/>
        </w:rPr>
        <w:t>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71"/>
    <w:p>
      <w:pPr>
        <w:spacing w:after="0"/>
        <w:ind w:left="0"/>
        <w:jc w:val="both"/>
      </w:pPr>
      <w:r>
        <w:rPr>
          <w:rFonts w:ascii="Times New Roman"/>
          <w:b w:val="false"/>
          <w:i w:val="false"/>
          <w:color w:val="000000"/>
          <w:sz w:val="28"/>
        </w:rPr>
        <w:t>
      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2"/>
    <w:p>
      <w:pPr>
        <w:spacing w:after="0"/>
        <w:ind w:left="0"/>
        <w:jc w:val="both"/>
      </w:pPr>
      <w:r>
        <w:rPr>
          <w:rFonts w:ascii="Times New Roman"/>
          <w:b w:val="false"/>
          <w:i w:val="false"/>
          <w:color w:val="000000"/>
          <w:sz w:val="28"/>
        </w:rPr>
        <w:t>
      Таблица 3. Вклады в банках второго уровня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75" w:id="73"/>
      <w:r>
        <w:rPr>
          <w:rFonts w:ascii="Times New Roman"/>
          <w:b w:val="false"/>
          <w:i w:val="false"/>
          <w:color w:val="000000"/>
          <w:sz w:val="28"/>
        </w:rPr>
        <w:t>
      Приложение</w:t>
      </w:r>
    </w:p>
    <w:bookmarkEnd w:id="73"/>
    <w:p>
      <w:pPr>
        <w:spacing w:after="0"/>
        <w:ind w:left="0"/>
        <w:jc w:val="both"/>
      </w:pPr>
      <w:r>
        <w:rPr>
          <w:rFonts w:ascii="Times New Roman"/>
          <w:b w:val="false"/>
          <w:i w:val="false"/>
          <w:color w:val="000000"/>
          <w:sz w:val="28"/>
        </w:rPr>
        <w:t xml:space="preserve">к форме отчета о структуре </w:t>
      </w:r>
    </w:p>
    <w:p>
      <w:pPr>
        <w:spacing w:after="0"/>
        <w:ind w:left="0"/>
        <w:jc w:val="both"/>
      </w:pPr>
      <w:r>
        <w:rPr>
          <w:rFonts w:ascii="Times New Roman"/>
          <w:b w:val="false"/>
          <w:i w:val="false"/>
          <w:color w:val="000000"/>
          <w:sz w:val="28"/>
        </w:rPr>
        <w:t>инвестиционного портфеля,</w:t>
      </w:r>
    </w:p>
    <w:p>
      <w:pPr>
        <w:spacing w:after="0"/>
        <w:ind w:left="0"/>
        <w:jc w:val="both"/>
      </w:pPr>
      <w:r>
        <w:rPr>
          <w:rFonts w:ascii="Times New Roman"/>
          <w:b w:val="false"/>
          <w:i w:val="false"/>
          <w:color w:val="000000"/>
          <w:sz w:val="28"/>
        </w:rPr>
        <w:t>приобретенного за счет активов,</w:t>
      </w:r>
    </w:p>
    <w:p>
      <w:pPr>
        <w:spacing w:after="0"/>
        <w:ind w:left="0"/>
        <w:jc w:val="both"/>
      </w:pPr>
      <w:r>
        <w:rPr>
          <w:rFonts w:ascii="Times New Roman"/>
          <w:b w:val="false"/>
          <w:i w:val="false"/>
          <w:color w:val="000000"/>
          <w:sz w:val="28"/>
        </w:rPr>
        <w:t>принятых в управление в рамках</w:t>
      </w:r>
    </w:p>
    <w:p>
      <w:pPr>
        <w:spacing w:after="0"/>
        <w:ind w:left="0"/>
        <w:jc w:val="both"/>
      </w:pPr>
      <w:r>
        <w:rPr>
          <w:rFonts w:ascii="Times New Roman"/>
          <w:b w:val="false"/>
          <w:i w:val="false"/>
          <w:color w:val="000000"/>
          <w:sz w:val="28"/>
        </w:rPr>
        <w:t>договоров страхования,</w:t>
      </w:r>
    </w:p>
    <w:p>
      <w:pPr>
        <w:spacing w:after="0"/>
        <w:ind w:left="0"/>
        <w:jc w:val="both"/>
      </w:pPr>
      <w:r>
        <w:rPr>
          <w:rFonts w:ascii="Times New Roman"/>
          <w:b w:val="false"/>
          <w:i w:val="false"/>
          <w:color w:val="000000"/>
          <w:sz w:val="28"/>
        </w:rPr>
        <w:t xml:space="preserve"> предусматривающих условие </w:t>
      </w:r>
    </w:p>
    <w:p>
      <w:pPr>
        <w:spacing w:after="0"/>
        <w:ind w:left="0"/>
        <w:jc w:val="both"/>
      </w:pPr>
      <w:r>
        <w:rPr>
          <w:rFonts w:ascii="Times New Roman"/>
          <w:b w:val="false"/>
          <w:i w:val="false"/>
          <w:color w:val="000000"/>
          <w:sz w:val="28"/>
        </w:rPr>
        <w:t>участия страхователя в инвестициях</w:t>
      </w:r>
    </w:p>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74"/>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(индекс – 4 - I(R)O_M, периодичность – ежемесячная)</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 и заполняется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79" w:id="7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77"/>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эмитента ценной бумаги;</w:t>
      </w:r>
    </w:p>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5)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приобретении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p>
      <w:pPr>
        <w:spacing w:after="0"/>
        <w:ind w:left="0"/>
        <w:jc w:val="both"/>
      </w:pPr>
      <w:r>
        <w:rPr>
          <w:rFonts w:ascii="Times New Roman"/>
          <w:b w:val="false"/>
          <w:i w:val="false"/>
          <w:color w:val="000000"/>
          <w:sz w:val="28"/>
        </w:rPr>
        <w:t>
      7) в графе 14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8) в графе 15 указывается срок погашения долговых ценных бумаг;";</w:t>
      </w:r>
    </w:p>
    <w:p>
      <w:pPr>
        <w:spacing w:after="0"/>
        <w:ind w:left="0"/>
        <w:jc w:val="both"/>
      </w:pPr>
      <w:r>
        <w:rPr>
          <w:rFonts w:ascii="Times New Roman"/>
          <w:b w:val="false"/>
          <w:i w:val="false"/>
          <w:color w:val="000000"/>
          <w:sz w:val="28"/>
        </w:rPr>
        <w:t>
      9)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10) в графе 17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11) в графе 21 указывается сумма сформированных резервов (провизий), отраженная в бухгалтерском учете;</w:t>
      </w:r>
    </w:p>
    <w:p>
      <w:pPr>
        <w:spacing w:after="0"/>
        <w:ind w:left="0"/>
        <w:jc w:val="both"/>
      </w:pPr>
      <w:r>
        <w:rPr>
          <w:rFonts w:ascii="Times New Roman"/>
          <w:b w:val="false"/>
          <w:i w:val="false"/>
          <w:color w:val="000000"/>
          <w:sz w:val="28"/>
        </w:rPr>
        <w:t xml:space="preserve">
      12)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13)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14) в графе 28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15)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p>
      <w:pPr>
        <w:spacing w:after="0"/>
        <w:ind w:left="0"/>
        <w:jc w:val="both"/>
      </w:pPr>
      <w:r>
        <w:rPr>
          <w:rFonts w:ascii="Times New Roman"/>
          <w:b w:val="false"/>
          <w:i w:val="false"/>
          <w:color w:val="000000"/>
          <w:sz w:val="28"/>
        </w:rPr>
        <w:t>
      16) в таблице не указываются ценные бумаги, приобретенные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эмитента ценной бумаги;</w:t>
      </w:r>
    </w:p>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p>
      <w:pPr>
        <w:spacing w:after="0"/>
        <w:ind w:left="0"/>
        <w:jc w:val="both"/>
      </w:pPr>
      <w:r>
        <w:rPr>
          <w:rFonts w:ascii="Times New Roman"/>
          <w:b w:val="false"/>
          <w:i w:val="false"/>
          <w:color w:val="000000"/>
          <w:sz w:val="28"/>
        </w:rPr>
        <w:t>
      9) в таблице не указываются ценные бумаги, приобретенные по операциям "обратного репо"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банка;</w:t>
      </w:r>
    </w:p>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4 и 5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пролонгации вклада срок отражается с учетом пролонгации;</w:t>
      </w:r>
    </w:p>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8) таблица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9) в таблице не указываются вклады, размещенные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80" w:id="78"/>
      <w:r>
        <w:rPr>
          <w:rFonts w:ascii="Times New Roman"/>
          <w:b w:val="false"/>
          <w:i w:val="false"/>
          <w:color w:val="000000"/>
          <w:sz w:val="28"/>
        </w:rPr>
        <w:t>
      Приложение 5</w:t>
      </w:r>
    </w:p>
    <w:bookmarkEnd w:id="78"/>
    <w:p>
      <w:pPr>
        <w:spacing w:after="0"/>
        <w:ind w:left="0"/>
        <w:jc w:val="both"/>
      </w:pPr>
      <w:r>
        <w:rPr>
          <w:rFonts w:ascii="Times New Roman"/>
          <w:b w:val="false"/>
          <w:i w:val="false"/>
          <w:color w:val="000000"/>
          <w:sz w:val="28"/>
        </w:rPr>
        <w:t>к постановлению</w:t>
      </w:r>
    </w:p>
    <w:bookmarkStart w:name="z81" w:id="7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82" w:id="8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80"/>
    <w:p>
      <w:pPr>
        <w:spacing w:after="0"/>
        <w:ind w:left="0"/>
        <w:jc w:val="both"/>
      </w:pPr>
      <w:r>
        <w:rPr>
          <w:rFonts w:ascii="Times New Roman"/>
          <w:b w:val="false"/>
          <w:i w:val="false"/>
          <w:color w:val="000000"/>
          <w:sz w:val="28"/>
        </w:rPr>
        <w:t>
      Индекс формы административных данных: 5 -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bookmarkStart w:name="z83" w:id="81"/>
    <w:p>
      <w:pPr>
        <w:spacing w:after="0"/>
        <w:ind w:left="0"/>
        <w:jc w:val="both"/>
      </w:pPr>
      <w:r>
        <w:rPr>
          <w:rFonts w:ascii="Times New Roman"/>
          <w:b w:val="false"/>
          <w:i w:val="false"/>
          <w:color w:val="000000"/>
          <w:sz w:val="28"/>
        </w:rPr>
        <w:t>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2"/>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3"/>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86" w:id="84"/>
      <w:r>
        <w:rPr>
          <w:rFonts w:ascii="Times New Roman"/>
          <w:b w:val="false"/>
          <w:i w:val="false"/>
          <w:color w:val="000000"/>
          <w:sz w:val="28"/>
        </w:rPr>
        <w:t>
      Приложение</w:t>
      </w:r>
    </w:p>
    <w:bookmarkEnd w:id="84"/>
    <w:p>
      <w:pPr>
        <w:spacing w:after="0"/>
        <w:ind w:left="0"/>
        <w:jc w:val="both"/>
      </w:pPr>
      <w:r>
        <w:rPr>
          <w:rFonts w:ascii="Times New Roman"/>
          <w:b w:val="false"/>
          <w:i w:val="false"/>
          <w:color w:val="000000"/>
          <w:sz w:val="28"/>
        </w:rPr>
        <w:t xml:space="preserve">к форме отчета о заключенных сделках </w:t>
      </w:r>
    </w:p>
    <w:p>
      <w:pPr>
        <w:spacing w:after="0"/>
        <w:ind w:left="0"/>
        <w:jc w:val="both"/>
      </w:pPr>
      <w:r>
        <w:rPr>
          <w:rFonts w:ascii="Times New Roman"/>
          <w:b w:val="false"/>
          <w:i w:val="false"/>
          <w:color w:val="000000"/>
          <w:sz w:val="28"/>
        </w:rPr>
        <w:t xml:space="preserve">по инвестированию активов, принятых в </w:t>
      </w:r>
    </w:p>
    <w:p>
      <w:pPr>
        <w:spacing w:after="0"/>
        <w:ind w:left="0"/>
        <w:jc w:val="both"/>
      </w:pPr>
      <w:r>
        <w:rPr>
          <w:rFonts w:ascii="Times New Roman"/>
          <w:b w:val="false"/>
          <w:i w:val="false"/>
          <w:color w:val="000000"/>
          <w:sz w:val="28"/>
        </w:rPr>
        <w:t xml:space="preserve">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страхователя в инвестициях</w:t>
      </w:r>
    </w:p>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(индекс – 5 - I(R)O_M, периодичность – ежемесячная)</w:t>
      </w:r>
    </w:p>
    <w:bookmarkEnd w:id="86"/>
    <w:bookmarkStart w:name="z89" w:id="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90" w:id="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88"/>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p>
      <w:pPr>
        <w:spacing w:after="0"/>
        <w:ind w:left="0"/>
        <w:jc w:val="both"/>
      </w:pPr>
      <w:r>
        <w:rPr>
          <w:rFonts w:ascii="Times New Roman"/>
          <w:b w:val="false"/>
          <w:i w:val="false"/>
          <w:color w:val="000000"/>
          <w:sz w:val="28"/>
        </w:rPr>
        <w:t>
      3) в графе 8 указываются наименование эмитента и вид ценных бумаг. При совершении сделки на международном рынке, используются торговые коды по классификации РЕЙТЕР (REUTERS);</w:t>
      </w:r>
    </w:p>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осуществлении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w:t>
      </w:r>
    </w:p>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3 при внесении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при расторжении договора - дата возврата денег на банковский счет клиента;</w:t>
      </w:r>
    </w:p>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pPr>
        <w:spacing w:after="0"/>
        <w:ind w:left="0"/>
        <w:jc w:val="both"/>
      </w:pPr>
      <w:r>
        <w:rPr>
          <w:rFonts w:ascii="Times New Roman"/>
          <w:b w:val="false"/>
          <w:i w:val="false"/>
          <w:color w:val="000000"/>
          <w:sz w:val="28"/>
        </w:rPr>
        <w:t>
      3) в графе 11 указывается сумма с учетом начисленного вознаграждения по итогам операции по вкладу с точностью до двух знаков после запятой.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3 указывается дата заключения сделки (trade date);</w:t>
      </w:r>
    </w:p>
    <w:p>
      <w:pPr>
        <w:spacing w:after="0"/>
        <w:ind w:left="0"/>
        <w:jc w:val="both"/>
      </w:pPr>
      <w:r>
        <w:rPr>
          <w:rFonts w:ascii="Times New Roman"/>
          <w:b w:val="false"/>
          <w:i w:val="false"/>
          <w:color w:val="000000"/>
          <w:sz w:val="28"/>
        </w:rPr>
        <w:t>
      2) в графе 6 указывается вид сделки (покупка, продажа);</w:t>
      </w:r>
    </w:p>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p>
      <w:pPr>
        <w:spacing w:after="0"/>
        <w:ind w:left="0"/>
        <w:jc w:val="both"/>
      </w:pPr>
      <w:bookmarkStart w:name="z91" w:id="89"/>
      <w:r>
        <w:rPr>
          <w:rFonts w:ascii="Times New Roman"/>
          <w:b w:val="false"/>
          <w:i w:val="false"/>
          <w:color w:val="000000"/>
          <w:sz w:val="28"/>
        </w:rPr>
        <w:t>
      Приложение 6</w:t>
      </w:r>
    </w:p>
    <w:bookmarkEnd w:id="89"/>
    <w:p>
      <w:pPr>
        <w:spacing w:after="0"/>
        <w:ind w:left="0"/>
        <w:jc w:val="both"/>
      </w:pPr>
      <w:r>
        <w:rPr>
          <w:rFonts w:ascii="Times New Roman"/>
          <w:b w:val="false"/>
          <w:i w:val="false"/>
          <w:color w:val="000000"/>
          <w:sz w:val="28"/>
        </w:rPr>
        <w:t>к постановлению</w:t>
      </w:r>
    </w:p>
    <w:bookmarkStart w:name="z92" w:id="9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9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93" w:id="9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91"/>
    <w:p>
      <w:pPr>
        <w:spacing w:after="0"/>
        <w:ind w:left="0"/>
        <w:jc w:val="both"/>
      </w:pPr>
      <w:r>
        <w:rPr>
          <w:rFonts w:ascii="Times New Roman"/>
          <w:b w:val="false"/>
          <w:i w:val="false"/>
          <w:color w:val="000000"/>
          <w:sz w:val="28"/>
        </w:rPr>
        <w:t>
      Индекс формы административных данных: 6 -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94" w:id="92"/>
      <w:r>
        <w:rPr>
          <w:rFonts w:ascii="Times New Roman"/>
          <w:b w:val="false"/>
          <w:i w:val="false"/>
          <w:color w:val="000000"/>
          <w:sz w:val="28"/>
        </w:rPr>
        <w:t>
      Приложение</w:t>
      </w:r>
    </w:p>
    <w:bookmarkEnd w:id="92"/>
    <w:p>
      <w:pPr>
        <w:spacing w:after="0"/>
        <w:ind w:left="0"/>
        <w:jc w:val="both"/>
      </w:pPr>
      <w:r>
        <w:rPr>
          <w:rFonts w:ascii="Times New Roman"/>
          <w:b w:val="false"/>
          <w:i w:val="false"/>
          <w:color w:val="000000"/>
          <w:sz w:val="28"/>
        </w:rPr>
        <w:t xml:space="preserve">к форме отчета о совершенных сделках </w:t>
      </w:r>
    </w:p>
    <w:p>
      <w:pPr>
        <w:spacing w:after="0"/>
        <w:ind w:left="0"/>
        <w:jc w:val="both"/>
      </w:pPr>
      <w:r>
        <w:rPr>
          <w:rFonts w:ascii="Times New Roman"/>
          <w:b w:val="false"/>
          <w:i w:val="false"/>
          <w:color w:val="000000"/>
          <w:sz w:val="28"/>
        </w:rPr>
        <w:t xml:space="preserve">по инвестированию активов, принятых </w:t>
      </w:r>
    </w:p>
    <w:p>
      <w:pPr>
        <w:spacing w:after="0"/>
        <w:ind w:left="0"/>
        <w:jc w:val="both"/>
      </w:pPr>
      <w:r>
        <w:rPr>
          <w:rFonts w:ascii="Times New Roman"/>
          <w:b w:val="false"/>
          <w:i w:val="false"/>
          <w:color w:val="000000"/>
          <w:sz w:val="28"/>
        </w:rPr>
        <w:t xml:space="preserve">в 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 xml:space="preserve">страхователя в инвестициях, </w:t>
      </w:r>
    </w:p>
    <w:p>
      <w:pPr>
        <w:spacing w:after="0"/>
        <w:ind w:left="0"/>
        <w:jc w:val="both"/>
      </w:pPr>
      <w:r>
        <w:rPr>
          <w:rFonts w:ascii="Times New Roman"/>
          <w:b w:val="false"/>
          <w:i w:val="false"/>
          <w:color w:val="000000"/>
          <w:sz w:val="28"/>
        </w:rPr>
        <w:t>в производные финансовые инструменты</w:t>
      </w:r>
    </w:p>
    <w:bookmarkStart w:name="z95" w:id="9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(индекс – 6 - I(R)O_M, периодичность – ежемесячная)</w:t>
      </w:r>
    </w:p>
    <w:bookmarkEnd w:id="94"/>
    <w:bookmarkStart w:name="z97" w:id="9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96"/>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8 указывается идентификационный номер ценной бумаги если только базовым активом производного финансового инструмента является ценная бумага.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графах 10 и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При отсутствии рейтинга у базового актива, указывается базовый актив и информация, что рейтинг отсутствует.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графах 12 и 13,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При отсутствии рейтинга у контрагента, указывается информация, что рейтинг отсутствует.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14 указывается вид сделки (покупка, продажа и прочее).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Реквизиты объекта хеджирования по графам 19, 20, 21 и 22 заполняется только, если сделка заключена с целью хеджирования. Если сделка заключена не с целью хеджирования, то данные графы не заполняются.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pPr>
        <w:spacing w:after="0"/>
        <w:ind w:left="0"/>
        <w:jc w:val="both"/>
      </w:pPr>
      <w:r>
        <w:rPr>
          <w:rFonts w:ascii="Times New Roman"/>
          <w:b w:val="false"/>
          <w:i w:val="false"/>
          <w:color w:val="000000"/>
          <w:sz w:val="28"/>
        </w:rPr>
        <w:t>
      16. При отсутствии сведений, Форма представляется с нулевыми остатками.</w:t>
      </w:r>
    </w:p>
    <w:p>
      <w:pPr>
        <w:spacing w:after="0"/>
        <w:ind w:left="0"/>
        <w:jc w:val="both"/>
      </w:pPr>
      <w:bookmarkStart w:name="z99" w:id="97"/>
      <w:r>
        <w:rPr>
          <w:rFonts w:ascii="Times New Roman"/>
          <w:b w:val="false"/>
          <w:i w:val="false"/>
          <w:color w:val="000000"/>
          <w:sz w:val="28"/>
        </w:rPr>
        <w:t>
      Приложение 7</w:t>
      </w:r>
    </w:p>
    <w:bookmarkEnd w:id="97"/>
    <w:p>
      <w:pPr>
        <w:spacing w:after="0"/>
        <w:ind w:left="0"/>
        <w:jc w:val="both"/>
      </w:pPr>
      <w:r>
        <w:rPr>
          <w:rFonts w:ascii="Times New Roman"/>
          <w:b w:val="false"/>
          <w:i w:val="false"/>
          <w:color w:val="000000"/>
          <w:sz w:val="28"/>
        </w:rPr>
        <w:t>к постановлению</w:t>
      </w:r>
    </w:p>
    <w:bookmarkStart w:name="z100" w:id="9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9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01" w:id="9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bookmarkEnd w:id="99"/>
    <w:p>
      <w:pPr>
        <w:spacing w:after="0"/>
        <w:ind w:left="0"/>
        <w:jc w:val="both"/>
      </w:pPr>
      <w:r>
        <w:rPr>
          <w:rFonts w:ascii="Times New Roman"/>
          <w:b w:val="false"/>
          <w:i w:val="false"/>
          <w:color w:val="000000"/>
          <w:sz w:val="28"/>
        </w:rPr>
        <w:t>
      Индекс формы административных данных: 7 -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аффилиированности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аффилиированности контрпартнера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02" w:id="100"/>
      <w:r>
        <w:rPr>
          <w:rFonts w:ascii="Times New Roman"/>
          <w:b w:val="false"/>
          <w:i w:val="false"/>
          <w:color w:val="000000"/>
          <w:sz w:val="28"/>
        </w:rPr>
        <w:t>
      Приложение</w:t>
      </w:r>
    </w:p>
    <w:bookmarkEnd w:id="100"/>
    <w:p>
      <w:pPr>
        <w:spacing w:after="0"/>
        <w:ind w:left="0"/>
        <w:jc w:val="both"/>
      </w:pPr>
      <w:r>
        <w:rPr>
          <w:rFonts w:ascii="Times New Roman"/>
          <w:b w:val="false"/>
          <w:i w:val="false"/>
          <w:color w:val="000000"/>
          <w:sz w:val="28"/>
        </w:rPr>
        <w:t xml:space="preserve">к форме отчета о совершенных сделках </w:t>
      </w:r>
    </w:p>
    <w:p>
      <w:pPr>
        <w:spacing w:after="0"/>
        <w:ind w:left="0"/>
        <w:jc w:val="both"/>
      </w:pPr>
      <w:r>
        <w:rPr>
          <w:rFonts w:ascii="Times New Roman"/>
          <w:b w:val="false"/>
          <w:i w:val="false"/>
          <w:color w:val="000000"/>
          <w:sz w:val="28"/>
        </w:rPr>
        <w:t xml:space="preserve">по инвестированию активов, принятых в </w:t>
      </w:r>
    </w:p>
    <w:p>
      <w:pPr>
        <w:spacing w:after="0"/>
        <w:ind w:left="0"/>
        <w:jc w:val="both"/>
      </w:pPr>
      <w:r>
        <w:rPr>
          <w:rFonts w:ascii="Times New Roman"/>
          <w:b w:val="false"/>
          <w:i w:val="false"/>
          <w:color w:val="000000"/>
          <w:sz w:val="28"/>
        </w:rPr>
        <w:t xml:space="preserve">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страхователя </w:t>
      </w:r>
    </w:p>
    <w:p>
      <w:pPr>
        <w:spacing w:after="0"/>
        <w:ind w:left="0"/>
        <w:jc w:val="both"/>
      </w:pPr>
      <w:r>
        <w:rPr>
          <w:rFonts w:ascii="Times New Roman"/>
          <w:b w:val="false"/>
          <w:i w:val="false"/>
          <w:color w:val="000000"/>
          <w:sz w:val="28"/>
        </w:rPr>
        <w:t>в инвестициях, с аффилиированными лицами</w:t>
      </w:r>
    </w:p>
    <w:bookmarkStart w:name="z103" w:id="10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01"/>
    <w:bookmarkStart w:name="z104" w:id="10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 (индекс – 7 - I(R)O_M, периодичность – ежемесячная)</w:t>
      </w:r>
    </w:p>
    <w:bookmarkEnd w:id="102"/>
    <w:bookmarkStart w:name="z105" w:id="1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аффилированными лицами"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06" w:id="1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04"/>
    <w:p>
      <w:pPr>
        <w:spacing w:after="0"/>
        <w:ind w:left="0"/>
        <w:jc w:val="both"/>
      </w:pPr>
      <w:r>
        <w:rPr>
          <w:rFonts w:ascii="Times New Roman"/>
          <w:b w:val="false"/>
          <w:i w:val="false"/>
          <w:color w:val="000000"/>
          <w:sz w:val="28"/>
        </w:rPr>
        <w:t>
      5. Форма заполняется в отношении активов инвестиционных фондов и инвестиционных портфелей, приобретенных за счет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5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на "неорганизованном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6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16 указывается метод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7 используется символ "В", если только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если только организация, обладающая лицензией на осуществление брокерской и дилерской деятельности на рынке ценных бумаг, выступала в качестве дилера. При заключении договора банковского вклада, указывается наименование банка, в котором открыт банковский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графе 8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Графы 10, 11 и 12 заполняются для сделок по покупке, продаже, погашению, операции "обратного репо" - открытие (закрытие).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14 указывается сумма в тысячах тенге без учета расходов, связанных с исполнением сделки (покупка, продажа, погашение, операция "обратного репо" - открытие (закрытие) и прочее), с учетом накопленного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об операциях "обратное репо", репо</w:t>
      </w:r>
    </w:p>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8 -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Наименование эмитента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 репо", репо</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"обратное репо", репо (индекс – 8 -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репо"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9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6. В графе 12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115" w:id="105"/>
      <w:r>
        <w:rPr>
          <w:rFonts w:ascii="Times New Roman"/>
          <w:b w:val="false"/>
          <w:i w:val="false"/>
          <w:color w:val="000000"/>
          <w:sz w:val="28"/>
        </w:rPr>
        <w:t>
      Приложение 9</w:t>
      </w:r>
    </w:p>
    <w:bookmarkEnd w:id="105"/>
    <w:p>
      <w:pPr>
        <w:spacing w:after="0"/>
        <w:ind w:left="0"/>
        <w:jc w:val="both"/>
      </w:pPr>
      <w:r>
        <w:rPr>
          <w:rFonts w:ascii="Times New Roman"/>
          <w:b w:val="false"/>
          <w:i w:val="false"/>
          <w:color w:val="000000"/>
          <w:sz w:val="28"/>
        </w:rPr>
        <w:t>к постановлению</w:t>
      </w:r>
    </w:p>
    <w:bookmarkStart w:name="z116" w:id="10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06"/>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17" w:id="10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предусматривающих условие участия страхователя в инвестициях</w:t>
      </w:r>
    </w:p>
    <w:bookmarkEnd w:id="107"/>
    <w:p>
      <w:pPr>
        <w:spacing w:after="0"/>
        <w:ind w:left="0"/>
        <w:jc w:val="both"/>
      </w:pPr>
      <w:r>
        <w:rPr>
          <w:rFonts w:ascii="Times New Roman"/>
          <w:b w:val="false"/>
          <w:i w:val="false"/>
          <w:color w:val="000000"/>
          <w:sz w:val="28"/>
        </w:rPr>
        <w:t>
      Индекс формы административных данных: 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18" w:id="108"/>
      <w:r>
        <w:rPr>
          <w:rFonts w:ascii="Times New Roman"/>
          <w:b w:val="false"/>
          <w:i w:val="false"/>
          <w:color w:val="000000"/>
          <w:sz w:val="28"/>
        </w:rPr>
        <w:t>
      Приложение</w:t>
      </w:r>
    </w:p>
    <w:bookmarkEnd w:id="108"/>
    <w:p>
      <w:pPr>
        <w:spacing w:after="0"/>
        <w:ind w:left="0"/>
        <w:jc w:val="both"/>
      </w:pPr>
      <w:r>
        <w:rPr>
          <w:rFonts w:ascii="Times New Roman"/>
          <w:b w:val="false"/>
          <w:i w:val="false"/>
          <w:color w:val="000000"/>
          <w:sz w:val="28"/>
        </w:rPr>
        <w:t xml:space="preserve">к форме отчета о договорах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страхователя в инвестициях</w:t>
      </w:r>
    </w:p>
    <w:bookmarkStart w:name="z119" w:id="10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09"/>
    <w:bookmarkStart w:name="z120" w:id="11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предусматривающих условие участия страхователя в инвестициях (индекс – 9 - I(R)O_M, периодичность – ежемесячная)</w:t>
      </w:r>
    </w:p>
    <w:bookmarkEnd w:id="110"/>
    <w:bookmarkStart w:name="z121" w:id="1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22" w:id="1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12"/>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При привлечении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123" w:id="113"/>
      <w:r>
        <w:rPr>
          <w:rFonts w:ascii="Times New Roman"/>
          <w:b w:val="false"/>
          <w:i w:val="false"/>
          <w:color w:val="000000"/>
          <w:sz w:val="28"/>
        </w:rPr>
        <w:t>
      Приложение 10</w:t>
      </w:r>
    </w:p>
    <w:bookmarkEnd w:id="113"/>
    <w:p>
      <w:pPr>
        <w:spacing w:after="0"/>
        <w:ind w:left="0"/>
        <w:jc w:val="both"/>
      </w:pPr>
      <w:r>
        <w:rPr>
          <w:rFonts w:ascii="Times New Roman"/>
          <w:b w:val="false"/>
          <w:i w:val="false"/>
          <w:color w:val="000000"/>
          <w:sz w:val="28"/>
        </w:rPr>
        <w:t>к постановлению</w:t>
      </w:r>
    </w:p>
    <w:bookmarkStart w:name="z124" w:id="11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1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25" w:id="11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инвестициях инвестиционного фонда (инвестиционного портфеля) в капитал юридических лиц, не являющихся акционерными обществами</w:t>
      </w:r>
    </w:p>
    <w:bookmarkEnd w:id="115"/>
    <w:p>
      <w:pPr>
        <w:spacing w:after="0"/>
        <w:ind w:left="0"/>
        <w:jc w:val="both"/>
      </w:pPr>
      <w:r>
        <w:rPr>
          <w:rFonts w:ascii="Times New Roman"/>
          <w:b w:val="false"/>
          <w:i w:val="false"/>
          <w:color w:val="000000"/>
          <w:sz w:val="28"/>
        </w:rPr>
        <w:t>
      Индекс формы административных данных: 10 -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26" w:id="116"/>
      <w:r>
        <w:rPr>
          <w:rFonts w:ascii="Times New Roman"/>
          <w:b w:val="false"/>
          <w:i w:val="false"/>
          <w:color w:val="000000"/>
          <w:sz w:val="28"/>
        </w:rPr>
        <w:t>
      Приложение</w:t>
      </w:r>
    </w:p>
    <w:bookmarkEnd w:id="116"/>
    <w:p>
      <w:pPr>
        <w:spacing w:after="0"/>
        <w:ind w:left="0"/>
        <w:jc w:val="both"/>
      </w:pPr>
      <w:r>
        <w:rPr>
          <w:rFonts w:ascii="Times New Roman"/>
          <w:b w:val="false"/>
          <w:i w:val="false"/>
          <w:color w:val="000000"/>
          <w:sz w:val="28"/>
        </w:rPr>
        <w:t>к форме отчета об инвестициях инвестиционного фонда</w:t>
      </w:r>
    </w:p>
    <w:p>
      <w:pPr>
        <w:spacing w:after="0"/>
        <w:ind w:left="0"/>
        <w:jc w:val="both"/>
      </w:pPr>
      <w:r>
        <w:rPr>
          <w:rFonts w:ascii="Times New Roman"/>
          <w:b w:val="false"/>
          <w:i w:val="false"/>
          <w:color w:val="000000"/>
          <w:sz w:val="28"/>
        </w:rPr>
        <w:t xml:space="preserve">(инвестиционного портфеля) в капитал юридических лиц, </w:t>
      </w:r>
    </w:p>
    <w:p>
      <w:pPr>
        <w:spacing w:after="0"/>
        <w:ind w:left="0"/>
        <w:jc w:val="both"/>
      </w:pPr>
      <w:r>
        <w:rPr>
          <w:rFonts w:ascii="Times New Roman"/>
          <w:b w:val="false"/>
          <w:i w:val="false"/>
          <w:color w:val="000000"/>
          <w:sz w:val="28"/>
        </w:rPr>
        <w:t>не являющихся акционерными обществами</w:t>
      </w:r>
    </w:p>
    <w:bookmarkStart w:name="z127" w:id="11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17"/>
    <w:bookmarkStart w:name="z128" w:id="11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инвестициях инвестиционного фонда (инвестиционного портфеля) в капитал юридических лиц, не являющихся акционерными обществами (индекс – 10 - I(R)O_M, периодичность – ежемесячная)</w:t>
      </w:r>
    </w:p>
    <w:bookmarkEnd w:id="11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30" w:id="1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20"/>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Форма заполняется в разрезе каждого клиента.</w:t>
      </w:r>
    </w:p>
    <w:p>
      <w:pPr>
        <w:spacing w:after="0"/>
        <w:ind w:left="0"/>
        <w:jc w:val="both"/>
      </w:pPr>
      <w:r>
        <w:rPr>
          <w:rFonts w:ascii="Times New Roman"/>
          <w:b w:val="false"/>
          <w:i w:val="false"/>
          <w:color w:val="000000"/>
          <w:sz w:val="28"/>
        </w:rPr>
        <w:t xml:space="preserve">
      9. При отсутствии сведений, Форма представляется с нулевыми остатками. </w:t>
      </w:r>
    </w:p>
    <w:p>
      <w:pPr>
        <w:spacing w:after="0"/>
        <w:ind w:left="0"/>
        <w:jc w:val="both"/>
      </w:pPr>
      <w:bookmarkStart w:name="z131" w:id="121"/>
      <w:r>
        <w:rPr>
          <w:rFonts w:ascii="Times New Roman"/>
          <w:b w:val="false"/>
          <w:i w:val="false"/>
          <w:color w:val="000000"/>
          <w:sz w:val="28"/>
        </w:rPr>
        <w:t>
      Приложение 11</w:t>
      </w:r>
    </w:p>
    <w:bookmarkEnd w:id="121"/>
    <w:p>
      <w:pPr>
        <w:spacing w:after="0"/>
        <w:ind w:left="0"/>
        <w:jc w:val="both"/>
      </w:pPr>
      <w:r>
        <w:rPr>
          <w:rFonts w:ascii="Times New Roman"/>
          <w:b w:val="false"/>
          <w:i w:val="false"/>
          <w:color w:val="000000"/>
          <w:sz w:val="28"/>
        </w:rPr>
        <w:t>к постановлению</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p>
      <w:pPr>
        <w:spacing w:after="0"/>
        <w:ind w:left="0"/>
        <w:jc w:val="both"/>
      </w:pPr>
      <w:r>
        <w:rPr>
          <w:rFonts w:ascii="Times New Roman"/>
          <w:b w:val="false"/>
          <w:i w:val="false"/>
          <w:color w:val="000000"/>
          <w:sz w:val="28"/>
        </w:rPr>
        <w:t>
      Отчет о суммах к получению от перестраховщиков, страховых премиях к получению от страхователей (перестрахователей) и посредников</w:t>
      </w:r>
    </w:p>
    <w:p>
      <w:pPr>
        <w:spacing w:after="0"/>
        <w:ind w:left="0"/>
        <w:jc w:val="both"/>
      </w:pPr>
      <w:r>
        <w:rPr>
          <w:rFonts w:ascii="Times New Roman"/>
          <w:b w:val="false"/>
          <w:i w:val="false"/>
          <w:color w:val="000000"/>
          <w:sz w:val="28"/>
        </w:rPr>
        <w:t>
      Индекс формы административных данных: 11 - I(R)O_M</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w:t>
      </w:r>
    </w:p>
    <w:p>
      <w:pPr>
        <w:spacing w:after="0"/>
        <w:ind w:left="0"/>
        <w:jc w:val="both"/>
      </w:pPr>
      <w:r>
        <w:rPr>
          <w:rFonts w:ascii="Times New Roman"/>
          <w:b w:val="false"/>
          <w:i w:val="false"/>
          <w:color w:val="000000"/>
          <w:sz w:val="28"/>
        </w:rPr>
        <w:t>
      1) филиалы страховых (перестраховочных) организаций-нерезидентов Республики Казахстан –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филиалы страховых брокеров-нерезидентов Республики Казахстан -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 филиалы страховых брокеров-нерезидентов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Филиалы страховых (перестраховочных) организаций-нерезидентов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32" w:id="122"/>
      <w:r>
        <w:rPr>
          <w:rFonts w:ascii="Times New Roman"/>
          <w:b w:val="false"/>
          <w:i w:val="false"/>
          <w:color w:val="000000"/>
          <w:sz w:val="28"/>
        </w:rPr>
        <w:t>
      Приложение</w:t>
      </w:r>
    </w:p>
    <w:bookmarkEnd w:id="122"/>
    <w:p>
      <w:pPr>
        <w:spacing w:after="0"/>
        <w:ind w:left="0"/>
        <w:jc w:val="both"/>
      </w:pPr>
      <w:r>
        <w:rPr>
          <w:rFonts w:ascii="Times New Roman"/>
          <w:b w:val="false"/>
          <w:i w:val="false"/>
          <w:color w:val="000000"/>
          <w:sz w:val="28"/>
        </w:rPr>
        <w:t xml:space="preserve">к форме отчета о суммах к получению </w:t>
      </w:r>
    </w:p>
    <w:p>
      <w:pPr>
        <w:spacing w:after="0"/>
        <w:ind w:left="0"/>
        <w:jc w:val="both"/>
      </w:pPr>
      <w:r>
        <w:rPr>
          <w:rFonts w:ascii="Times New Roman"/>
          <w:b w:val="false"/>
          <w:i w:val="false"/>
          <w:color w:val="000000"/>
          <w:sz w:val="28"/>
        </w:rPr>
        <w:t>от перестраховщиков, страховых премиях</w:t>
      </w:r>
    </w:p>
    <w:p>
      <w:pPr>
        <w:spacing w:after="0"/>
        <w:ind w:left="0"/>
        <w:jc w:val="both"/>
      </w:pPr>
      <w:r>
        <w:rPr>
          <w:rFonts w:ascii="Times New Roman"/>
          <w:b w:val="false"/>
          <w:i w:val="false"/>
          <w:color w:val="000000"/>
          <w:sz w:val="28"/>
        </w:rPr>
        <w:t>к получению от страхователей</w:t>
      </w:r>
    </w:p>
    <w:p>
      <w:pPr>
        <w:spacing w:after="0"/>
        <w:ind w:left="0"/>
        <w:jc w:val="both"/>
      </w:pPr>
      <w:r>
        <w:rPr>
          <w:rFonts w:ascii="Times New Roman"/>
          <w:b w:val="false"/>
          <w:i w:val="false"/>
          <w:color w:val="000000"/>
          <w:sz w:val="28"/>
        </w:rPr>
        <w:t>(перестрахователей) и посредников</w:t>
      </w:r>
    </w:p>
    <w:bookmarkStart w:name="z133" w:id="12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23"/>
    <w:bookmarkStart w:name="z134" w:id="12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суммах к получению от перестраховщиков, страховых премиях к получению от страхователей (перестрахователей) и посредников (индекс – 11 - I(R)O_M, периодичность – ежемесячная, ежеквартальная)</w:t>
      </w:r>
    </w:p>
    <w:bookmarkEnd w:id="124"/>
    <w:bookmarkStart w:name="z135" w:id="12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4.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5.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6. Форму подписывает руководитель или лицо, на которое возложена функция по подписанию отчета, и исполнитель.</w:t>
      </w:r>
    </w:p>
    <w:bookmarkStart w:name="z136" w:id="1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26"/>
    <w:p>
      <w:pPr>
        <w:spacing w:after="0"/>
        <w:ind w:left="0"/>
        <w:jc w:val="both"/>
      </w:pPr>
      <w:r>
        <w:rPr>
          <w:rFonts w:ascii="Times New Roman"/>
          <w:b w:val="false"/>
          <w:i w:val="false"/>
          <w:color w:val="000000"/>
          <w:sz w:val="28"/>
        </w:rPr>
        <w:t>
      7.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строках 2.1, 2.2, 2.3, 2.4 и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p>
      <w:pPr>
        <w:spacing w:after="0"/>
        <w:ind w:left="0"/>
        <w:jc w:val="both"/>
      </w:pPr>
      <w:r>
        <w:rPr>
          <w:rFonts w:ascii="Times New Roman"/>
          <w:b w:val="false"/>
          <w:i w:val="false"/>
          <w:color w:val="000000"/>
          <w:sz w:val="28"/>
        </w:rPr>
        <w:t>
      9. В строках 5.1, 5.2, 5.3, 5.4 и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137" w:id="127"/>
      <w:r>
        <w:rPr>
          <w:rFonts w:ascii="Times New Roman"/>
          <w:b w:val="false"/>
          <w:i w:val="false"/>
          <w:color w:val="000000"/>
          <w:sz w:val="28"/>
        </w:rPr>
        <w:t>
      Приложение 12</w:t>
      </w:r>
    </w:p>
    <w:bookmarkEnd w:id="127"/>
    <w:p>
      <w:pPr>
        <w:spacing w:after="0"/>
        <w:ind w:left="0"/>
        <w:jc w:val="both"/>
      </w:pPr>
      <w:r>
        <w:rPr>
          <w:rFonts w:ascii="Times New Roman"/>
          <w:b w:val="false"/>
          <w:i w:val="false"/>
          <w:color w:val="000000"/>
          <w:sz w:val="28"/>
        </w:rPr>
        <w:t>к постановлению</w:t>
      </w:r>
    </w:p>
    <w:bookmarkStart w:name="z139" w:id="12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2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инвестиционном имуществе и основных средствах</w:t>
      </w:r>
    </w:p>
    <w:bookmarkEnd w:id="129"/>
    <w:p>
      <w:pPr>
        <w:spacing w:after="0"/>
        <w:ind w:left="0"/>
        <w:jc w:val="both"/>
      </w:pPr>
      <w:r>
        <w:rPr>
          <w:rFonts w:ascii="Times New Roman"/>
          <w:b w:val="false"/>
          <w:i w:val="false"/>
          <w:color w:val="000000"/>
          <w:sz w:val="28"/>
        </w:rPr>
        <w:t>
      Индекс формы административных данных: 12 -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38" w:id="130"/>
      <w:r>
        <w:rPr>
          <w:rFonts w:ascii="Times New Roman"/>
          <w:b w:val="false"/>
          <w:i w:val="false"/>
          <w:color w:val="000000"/>
          <w:sz w:val="28"/>
        </w:rPr>
        <w:t>
      Приложение</w:t>
      </w:r>
    </w:p>
    <w:bookmarkEnd w:id="130"/>
    <w:p>
      <w:pPr>
        <w:spacing w:after="0"/>
        <w:ind w:left="0"/>
        <w:jc w:val="both"/>
      </w:pPr>
      <w:r>
        <w:rPr>
          <w:rFonts w:ascii="Times New Roman"/>
          <w:b w:val="false"/>
          <w:i w:val="false"/>
          <w:color w:val="000000"/>
          <w:sz w:val="28"/>
        </w:rPr>
        <w:t xml:space="preserve">к форме отчета об инвестиционном </w:t>
      </w:r>
    </w:p>
    <w:p>
      <w:pPr>
        <w:spacing w:after="0"/>
        <w:ind w:left="0"/>
        <w:jc w:val="both"/>
      </w:pPr>
      <w:r>
        <w:rPr>
          <w:rFonts w:ascii="Times New Roman"/>
          <w:b w:val="false"/>
          <w:i w:val="false"/>
          <w:color w:val="000000"/>
          <w:sz w:val="28"/>
        </w:rPr>
        <w:t>имуществе и основных средствах</w:t>
      </w:r>
    </w:p>
    <w:bookmarkStart w:name="z141" w:id="13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31"/>
    <w:bookmarkStart w:name="z142" w:id="13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инвестиционном имуществе и основных средствах (индекс – 12 - I(R)O_M, периодичность – ежеквартальная)</w:t>
      </w:r>
    </w:p>
    <w:bookmarkEnd w:id="132"/>
    <w:bookmarkStart w:name="z143" w:id="13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инвестиционном имуществе и основных средствах"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44" w:id="13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34"/>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13 -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"общее страхование"</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страховых резервов по отрасли "общее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расчете </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"общее страхование"</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страховых резервов по отрасли "общее страхование"</w:t>
      </w:r>
      <w:r>
        <w:br/>
      </w:r>
      <w:r>
        <w:rPr>
          <w:rFonts w:ascii="Times New Roman"/>
          <w:b/>
          <w:i w:val="false"/>
          <w:color w:val="000000"/>
        </w:rPr>
        <w:t>(индекс – 13 -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"общее страхование"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14 -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страховых резервов по отрасли "страхование жизни"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"страхование жизни"</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страховых резервов по отрасли "страхование жизни"</w:t>
      </w:r>
      <w:r>
        <w:br/>
      </w:r>
      <w:r>
        <w:rPr>
          <w:rFonts w:ascii="Times New Roman"/>
          <w:b/>
          <w:i w:val="false"/>
          <w:color w:val="000000"/>
        </w:rPr>
        <w:t>(индекс – 14 -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"страхование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p>
      <w:pPr>
        <w:spacing w:after="0"/>
        <w:ind w:left="0"/>
        <w:jc w:val="both"/>
      </w:pPr>
      <w:r>
        <w:rPr>
          <w:rFonts w:ascii="Times New Roman"/>
          <w:b w:val="false"/>
          <w:i w:val="false"/>
          <w:color w:val="000000"/>
          <w:sz w:val="28"/>
        </w:rPr>
        <w:t xml:space="preserve">
      8. В строке 1.2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9. В строке 1.4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премиях и премии государства</w:t>
      </w:r>
    </w:p>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15 -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премии и премия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 страховых премиях</w:t>
            </w:r>
            <w:r>
              <w:br/>
            </w:r>
            <w:r>
              <w:rPr>
                <w:rFonts w:ascii="Times New Roman"/>
                <w:b w:val="false"/>
                <w:i w:val="false"/>
                <w:color w:val="000000"/>
                <w:sz w:val="20"/>
              </w:rPr>
              <w:t>и премии государства</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премиях и премии государства</w:t>
      </w:r>
      <w:r>
        <w:br/>
      </w:r>
      <w:r>
        <w:rPr>
          <w:rFonts w:ascii="Times New Roman"/>
          <w:b/>
          <w:i w:val="false"/>
          <w:color w:val="000000"/>
        </w:rPr>
        <w:t>(индекс – 15 -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премии государства"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4 указываются суммарные данные граф 6, 7, 8, и 9.</w:t>
      </w:r>
    </w:p>
    <w:p>
      <w:pPr>
        <w:spacing w:after="0"/>
        <w:ind w:left="0"/>
        <w:jc w:val="both"/>
      </w:pPr>
      <w:r>
        <w:rPr>
          <w:rFonts w:ascii="Times New Roman"/>
          <w:b w:val="false"/>
          <w:i w:val="false"/>
          <w:color w:val="000000"/>
          <w:sz w:val="28"/>
        </w:rPr>
        <w:t>
      6. В графах 13, 14 и 15 указываются страховые премии, переданные в перестрахование, в том числе страховой (перестраховочной) организации-нерезиденту Республики Казахстан филиала страховой организацией-нерезидента Республики Казахстан.</w:t>
      </w:r>
    </w:p>
    <w:p>
      <w:pPr>
        <w:spacing w:after="0"/>
        <w:ind w:left="0"/>
        <w:jc w:val="both"/>
      </w:pPr>
      <w:r>
        <w:rPr>
          <w:rFonts w:ascii="Times New Roman"/>
          <w:b w:val="false"/>
          <w:i w:val="false"/>
          <w:color w:val="000000"/>
          <w:sz w:val="28"/>
        </w:rPr>
        <w:t xml:space="preserve">
      7.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8.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выплатах</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17 -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выплаты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возмещение, переданное перестраховщику по регрессу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выплатах</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выплатах</w:t>
      </w:r>
      <w:r>
        <w:br/>
      </w:r>
      <w:r>
        <w:rPr>
          <w:rFonts w:ascii="Times New Roman"/>
          <w:b/>
          <w:i w:val="false"/>
          <w:color w:val="000000"/>
        </w:rPr>
        <w:t>(индекс – 17 -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выплатах"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8 указывается количество заявленных претензий, зарегистрированных в отчете по убыткам филиала страховых (перестраховочных) организаций-нерезидентов Республики Казахстан за период с начала отчетного года (с нарастающим итогом).</w:t>
      </w:r>
    </w:p>
    <w:p>
      <w:pPr>
        <w:spacing w:after="0"/>
        <w:ind w:left="0"/>
        <w:jc w:val="both"/>
      </w:pPr>
      <w:r>
        <w:rPr>
          <w:rFonts w:ascii="Times New Roman"/>
          <w:b w:val="false"/>
          <w:i w:val="false"/>
          <w:color w:val="000000"/>
          <w:sz w:val="28"/>
        </w:rPr>
        <w:t>
      6. В графе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p>
      <w:pPr>
        <w:spacing w:after="0"/>
        <w:ind w:left="0"/>
        <w:jc w:val="both"/>
      </w:pPr>
      <w:r>
        <w:rPr>
          <w:rFonts w:ascii="Times New Roman"/>
          <w:b w:val="false"/>
          <w:i w:val="false"/>
          <w:color w:val="000000"/>
          <w:sz w:val="28"/>
        </w:rPr>
        <w:t>
      7. В графах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p>
      <w:pPr>
        <w:spacing w:after="0"/>
        <w:ind w:left="0"/>
        <w:jc w:val="both"/>
      </w:pPr>
      <w:r>
        <w:rPr>
          <w:rFonts w:ascii="Times New Roman"/>
          <w:b w:val="false"/>
          <w:i w:val="false"/>
          <w:color w:val="000000"/>
          <w:sz w:val="28"/>
        </w:rPr>
        <w:t>
      8. В графе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p>
      <w:pPr>
        <w:spacing w:after="0"/>
        <w:ind w:left="0"/>
        <w:jc w:val="both"/>
      </w:pPr>
      <w:r>
        <w:rPr>
          <w:rFonts w:ascii="Times New Roman"/>
          <w:b w:val="false"/>
          <w:i w:val="false"/>
          <w:color w:val="000000"/>
          <w:sz w:val="28"/>
        </w:rPr>
        <w:t xml:space="preserve">
      9.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10.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по объему обязательств</w:t>
      </w:r>
    </w:p>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18 -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Объем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электронной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w:t>
            </w:r>
          </w:p>
          <w:p>
            <w:pPr>
              <w:spacing w:after="20"/>
              <w:ind w:left="20"/>
              <w:jc w:val="both"/>
            </w:pPr>
            <w:r>
              <w:rPr>
                <w:rFonts w:ascii="Times New Roman"/>
                <w:b w:val="false"/>
                <w:i w:val="false"/>
                <w:color w:val="000000"/>
                <w:sz w:val="20"/>
              </w:rPr>
              <w:t>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объему обязательств</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по объему обязательств</w:t>
      </w:r>
      <w:r>
        <w:br/>
      </w:r>
      <w:r>
        <w:rPr>
          <w:rFonts w:ascii="Times New Roman"/>
          <w:b/>
          <w:i w:val="false"/>
          <w:color w:val="000000"/>
        </w:rPr>
        <w:t>(индекс – 18 -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объему обязательств"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10. При заключении договора добровольного страхования в пределах нескольких классов страхования, информация по договору страхования (перестрахования):</w:t>
      </w:r>
    </w:p>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комбинированного коэффициента</w:t>
      </w:r>
    </w:p>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19 -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комбинированного коэффициента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комбинированного коэффициента</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комбинированного коэффициента</w:t>
      </w:r>
      <w:r>
        <w:br/>
      </w:r>
      <w:r>
        <w:rPr>
          <w:rFonts w:ascii="Times New Roman"/>
          <w:b/>
          <w:i w:val="false"/>
          <w:color w:val="000000"/>
        </w:rPr>
        <w:t>(индекс – 19 -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комбинированного коэффициента"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филиала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p>
      <w:pPr>
        <w:spacing w:after="0"/>
        <w:ind w:left="0"/>
        <w:jc w:val="both"/>
      </w:pPr>
      <w:r>
        <w:rPr>
          <w:rFonts w:ascii="Times New Roman"/>
          <w:b w:val="false"/>
          <w:i w:val="false"/>
          <w:color w:val="000000"/>
          <w:sz w:val="28"/>
        </w:rPr>
        <w:t>
      15. Графы 10, 11, 14, 15, 16 и 17 заполняются по всему страховому портфелю.</w:t>
      </w:r>
    </w:p>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p>
      <w:pPr>
        <w:spacing w:after="0"/>
        <w:ind w:left="0"/>
        <w:jc w:val="both"/>
      </w:pPr>
      <w:r>
        <w:rPr>
          <w:rFonts w:ascii="Times New Roman"/>
          <w:b w:val="false"/>
          <w:i w:val="false"/>
          <w:color w:val="000000"/>
          <w:sz w:val="28"/>
        </w:rPr>
        <w:t xml:space="preserve">
      22.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23.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24.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в Национальный Банк Республики Казахстан</w:t>
      </w:r>
      <w:r>
        <w:br/>
      </w:r>
      <w:r>
        <w:rPr>
          <w:rFonts w:ascii="Times New Roman"/>
          <w:b/>
          <w:i w:val="false"/>
          <w:color w:val="000000"/>
        </w:rPr>
        <w:t>Форма административных данных размещена на интернет-ресурсе: www.nationalbank.kz Отчет о расчете коэффициента убыточности по полисам</w:t>
      </w:r>
    </w:p>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20 - I(R)O_M</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коэффициента убыточности по полисам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по полисам</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коэффициента убыточности по полисам</w:t>
      </w:r>
      <w:r>
        <w:br/>
      </w:r>
      <w:r>
        <w:rPr>
          <w:rFonts w:ascii="Times New Roman"/>
          <w:b/>
          <w:i w:val="false"/>
          <w:color w:val="000000"/>
        </w:rPr>
        <w:t>(индекс – 20 - I(R)O_M, периодичность –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коэффициента убыточности по полисам"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определяет порядок расчета коэффициента убыточности филиала страховой (перестраховочной) организации-нерезидента Республики Казахстан по полисам.</w:t>
      </w:r>
    </w:p>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p>
      <w:pPr>
        <w:spacing w:after="0"/>
        <w:ind w:left="0"/>
        <w:jc w:val="both"/>
      </w:pPr>
      <w:r>
        <w:rPr>
          <w:rFonts w:ascii="Times New Roman"/>
          <w:b w:val="false"/>
          <w:i w:val="false"/>
          <w:color w:val="000000"/>
          <w:sz w:val="28"/>
        </w:rPr>
        <w:t xml:space="preserve">
      16.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17.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p>
      <w:pPr>
        <w:spacing w:after="0"/>
        <w:ind w:left="0"/>
        <w:jc w:val="both"/>
      </w:pPr>
      <w:bookmarkStart w:name="z200" w:id="135"/>
      <w:r>
        <w:rPr>
          <w:rFonts w:ascii="Times New Roman"/>
          <w:b w:val="false"/>
          <w:i w:val="false"/>
          <w:color w:val="000000"/>
          <w:sz w:val="28"/>
        </w:rPr>
        <w:t>
      Приложение 20</w:t>
      </w:r>
    </w:p>
    <w:bookmarkEnd w:id="135"/>
    <w:p>
      <w:pPr>
        <w:spacing w:after="0"/>
        <w:ind w:left="0"/>
        <w:jc w:val="both"/>
      </w:pPr>
      <w:r>
        <w:rPr>
          <w:rFonts w:ascii="Times New Roman"/>
          <w:b w:val="false"/>
          <w:i w:val="false"/>
          <w:color w:val="000000"/>
          <w:sz w:val="28"/>
        </w:rPr>
        <w:t>к постановлению</w:t>
      </w:r>
    </w:p>
    <w:bookmarkStart w:name="z201" w:id="13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36"/>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02" w:id="13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перестраховочной деятельности</w:t>
      </w:r>
    </w:p>
    <w:bookmarkEnd w:id="137"/>
    <w:p>
      <w:pPr>
        <w:spacing w:after="0"/>
        <w:ind w:left="0"/>
        <w:jc w:val="both"/>
      </w:pPr>
      <w:r>
        <w:rPr>
          <w:rFonts w:ascii="Times New Roman"/>
          <w:b w:val="false"/>
          <w:i w:val="false"/>
          <w:color w:val="000000"/>
          <w:sz w:val="28"/>
        </w:rPr>
        <w:t>
      Индекс формы административных данных: 21 -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страхового брокера-нерезидента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03" w:id="138"/>
      <w:r>
        <w:rPr>
          <w:rFonts w:ascii="Times New Roman"/>
          <w:b w:val="false"/>
          <w:i w:val="false"/>
          <w:color w:val="000000"/>
          <w:sz w:val="28"/>
        </w:rPr>
        <w:t>
      Приложение</w:t>
      </w:r>
    </w:p>
    <w:bookmarkEnd w:id="138"/>
    <w:p>
      <w:pPr>
        <w:spacing w:after="0"/>
        <w:ind w:left="0"/>
        <w:jc w:val="both"/>
      </w:pPr>
      <w:r>
        <w:rPr>
          <w:rFonts w:ascii="Times New Roman"/>
          <w:b w:val="false"/>
          <w:i w:val="false"/>
          <w:color w:val="000000"/>
          <w:sz w:val="28"/>
        </w:rPr>
        <w:t xml:space="preserve">к форме отчета о </w:t>
      </w:r>
    </w:p>
    <w:p>
      <w:pPr>
        <w:spacing w:after="0"/>
        <w:ind w:left="0"/>
        <w:jc w:val="both"/>
      </w:pPr>
      <w:r>
        <w:rPr>
          <w:rFonts w:ascii="Times New Roman"/>
          <w:b w:val="false"/>
          <w:i w:val="false"/>
          <w:color w:val="000000"/>
          <w:sz w:val="28"/>
        </w:rPr>
        <w:t>перестраховочной деятельности</w:t>
      </w:r>
    </w:p>
    <w:bookmarkStart w:name="z204" w:id="13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39"/>
    <w:bookmarkStart w:name="z205" w:id="14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перестраховочной деятельности  (индекс – 21 - I(R)O_M, периодичность – ежемесячная)</w:t>
      </w:r>
    </w:p>
    <w:bookmarkEnd w:id="140"/>
    <w:bookmarkStart w:name="z206" w:id="1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перестраховочной деятельности"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xml:space="preserve">
      4. Форму подписывает руководитель или лицо, на которое возложена функция по подписанию отчета, и исполнитель. </w:t>
      </w:r>
    </w:p>
    <w:bookmarkStart w:name="z207" w:id="1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42"/>
    <w:p>
      <w:pPr>
        <w:spacing w:after="0"/>
        <w:ind w:left="0"/>
        <w:jc w:val="both"/>
      </w:pPr>
      <w:r>
        <w:rPr>
          <w:rFonts w:ascii="Times New Roman"/>
          <w:b w:val="false"/>
          <w:i w:val="false"/>
          <w:color w:val="000000"/>
          <w:sz w:val="28"/>
        </w:rPr>
        <w:t>
      5. Информация в Форме предоставляется по договорам страхования, переданным в перестрахование, в том числе страховой (перестраховочной) организации-нерезиденту Республики Казахстан филиала страховой организации-нерезидента Республики Казахстан.</w:t>
      </w:r>
    </w:p>
    <w:p>
      <w:pPr>
        <w:spacing w:after="0"/>
        <w:ind w:left="0"/>
        <w:jc w:val="both"/>
      </w:pPr>
      <w:r>
        <w:rPr>
          <w:rFonts w:ascii="Times New Roman"/>
          <w:b w:val="false"/>
          <w:i w:val="false"/>
          <w:color w:val="000000"/>
          <w:sz w:val="28"/>
        </w:rPr>
        <w:t>
      6. В графе 2 указывается полное наименование филиала страховой (перестраховочной) организации-нерезидента Республики Казахстан (без использования аббревиатур и сокращений).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графах 3 и 8 указывается полное наименование (без использования аббревиатур и сокращений).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графе 4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графе 4 указывается "нет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11 указывается наименование вида иностранной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Объем обязательств в графе 12 указывается по договорам перестрахования, заключенным за период с начала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14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15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Итоговая сумма страховых премий, переданных перестраховочной организации в графе 14 соответствует итоговой сумме графы 13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графе 15 указывается сумма страховых премий в иностранной валюте, переданных перестраховочной организацией за период с начала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графе 17 указываются данные о возмещении по рискам, полученным по договорам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графе 19 указываются суммы страховых выплат по договорам, принятым на перестрахование.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графе 22 указывается наименование класса страхования.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отсутствии сведений, Форма представляется с нулевыми остатками.</w:t>
      </w:r>
    </w:p>
    <w:p>
      <w:pPr>
        <w:spacing w:after="0"/>
        <w:ind w:left="0"/>
        <w:jc w:val="both"/>
      </w:pPr>
      <w:bookmarkStart w:name="z208" w:id="143"/>
      <w:r>
        <w:rPr>
          <w:rFonts w:ascii="Times New Roman"/>
          <w:b w:val="false"/>
          <w:i w:val="false"/>
          <w:color w:val="000000"/>
          <w:sz w:val="28"/>
        </w:rPr>
        <w:t>
      Приложение 21</w:t>
      </w:r>
    </w:p>
    <w:bookmarkEnd w:id="143"/>
    <w:p>
      <w:pPr>
        <w:spacing w:after="0"/>
        <w:ind w:left="0"/>
        <w:jc w:val="both"/>
      </w:pPr>
      <w:r>
        <w:rPr>
          <w:rFonts w:ascii="Times New Roman"/>
          <w:b w:val="false"/>
          <w:i w:val="false"/>
          <w:color w:val="000000"/>
          <w:sz w:val="28"/>
        </w:rPr>
        <w:t>к постановлению</w:t>
      </w:r>
    </w:p>
    <w:bookmarkStart w:name="z209" w:id="14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4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10" w:id="14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информации о страховой (перестраховочной) организации-нерезиденте Республики Казахстан</w:t>
      </w:r>
    </w:p>
    <w:bookmarkEnd w:id="145"/>
    <w:p>
      <w:pPr>
        <w:spacing w:after="0"/>
        <w:ind w:left="0"/>
        <w:jc w:val="both"/>
      </w:pPr>
      <w:r>
        <w:rPr>
          <w:rFonts w:ascii="Times New Roman"/>
          <w:b w:val="false"/>
          <w:i w:val="false"/>
          <w:color w:val="000000"/>
          <w:sz w:val="28"/>
        </w:rPr>
        <w:t>
      Индекс формы административных данных: 23 - I(R)O_M</w:t>
      </w:r>
    </w:p>
    <w:p>
      <w:pPr>
        <w:spacing w:after="0"/>
        <w:ind w:left="0"/>
        <w:jc w:val="both"/>
      </w:pPr>
      <w:r>
        <w:rPr>
          <w:rFonts w:ascii="Times New Roman"/>
          <w:b w:val="false"/>
          <w:i w:val="false"/>
          <w:color w:val="000000"/>
          <w:sz w:val="28"/>
        </w:rPr>
        <w:t>
      Периодичность: по полугодиям</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раз в полугодие, не позднее 6 (шестого) рабочего дня месяца, следующего за отчетным полугодием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сострахования и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сострахования и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договорам 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страхованию иному,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11" w:id="146"/>
      <w:r>
        <w:rPr>
          <w:rFonts w:ascii="Times New Roman"/>
          <w:b w:val="false"/>
          <w:i w:val="false"/>
          <w:color w:val="000000"/>
          <w:sz w:val="28"/>
        </w:rPr>
        <w:t>
      Приложение</w:t>
      </w:r>
    </w:p>
    <w:bookmarkEnd w:id="146"/>
    <w:p>
      <w:pPr>
        <w:spacing w:after="0"/>
        <w:ind w:left="0"/>
        <w:jc w:val="both"/>
      </w:pPr>
      <w:r>
        <w:rPr>
          <w:rFonts w:ascii="Times New Roman"/>
          <w:b w:val="false"/>
          <w:i w:val="false"/>
          <w:color w:val="000000"/>
          <w:sz w:val="28"/>
        </w:rPr>
        <w:t xml:space="preserve">к форме отчета об информации </w:t>
      </w:r>
    </w:p>
    <w:p>
      <w:pPr>
        <w:spacing w:after="0"/>
        <w:ind w:left="0"/>
        <w:jc w:val="both"/>
      </w:pPr>
      <w:r>
        <w:rPr>
          <w:rFonts w:ascii="Times New Roman"/>
          <w:b w:val="false"/>
          <w:i w:val="false"/>
          <w:color w:val="000000"/>
          <w:sz w:val="28"/>
        </w:rPr>
        <w:t xml:space="preserve">о страховой (перестраховочной) </w:t>
      </w:r>
    </w:p>
    <w:p>
      <w:pPr>
        <w:spacing w:after="0"/>
        <w:ind w:left="0"/>
        <w:jc w:val="both"/>
      </w:pPr>
      <w:r>
        <w:rPr>
          <w:rFonts w:ascii="Times New Roman"/>
          <w:b w:val="false"/>
          <w:i w:val="false"/>
          <w:color w:val="000000"/>
          <w:sz w:val="28"/>
        </w:rPr>
        <w:t>организации-нерезиденте Республики Казахстан</w:t>
      </w:r>
    </w:p>
    <w:bookmarkStart w:name="z212" w:id="14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47"/>
    <w:bookmarkStart w:name="z213" w:id="1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информации о страховой (перестраховочной) организации-нерезиденте Республики Казахстан (индекс – 23 - I(R)O_M, периодичность – ежемесячная)</w:t>
      </w:r>
    </w:p>
    <w:bookmarkEnd w:id="148"/>
    <w:bookmarkStart w:name="z214" w:id="1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информации о страховой (перестраховочной) организации-нерезиденте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по состоянию на 1 января и на 1 июля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15" w:id="1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50"/>
    <w:p>
      <w:pPr>
        <w:spacing w:after="0"/>
        <w:ind w:left="0"/>
        <w:jc w:val="both"/>
      </w:pPr>
      <w:r>
        <w:rPr>
          <w:rFonts w:ascii="Times New Roman"/>
          <w:b w:val="false"/>
          <w:i w:val="false"/>
          <w:color w:val="000000"/>
          <w:sz w:val="28"/>
        </w:rPr>
        <w:t>
      5. В Форме указываются данные 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p>
      <w:pPr>
        <w:spacing w:after="0"/>
        <w:ind w:left="0"/>
        <w:jc w:val="both"/>
      </w:pPr>
      <w:r>
        <w:rPr>
          <w:rFonts w:ascii="Times New Roman"/>
          <w:b w:val="false"/>
          <w:i w:val="false"/>
          <w:color w:val="000000"/>
          <w:sz w:val="28"/>
        </w:rPr>
        <w:t>
      6. В строке 10 указывается информация в формате "да"/"нет" об исполнении страховой (перестраховочной) организацией-нерезидентом Республики Казахстан требований, установленных уполномоченным органом, действующим в месте осуществления деятельности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 xml:space="preserve">
      7. При отсутствии сведений, Форма представляется с нулевыми остатками. </w:t>
      </w:r>
    </w:p>
    <w:p>
      <w:pPr>
        <w:spacing w:after="0"/>
        <w:ind w:left="0"/>
        <w:jc w:val="both"/>
      </w:pPr>
      <w:bookmarkStart w:name="z216" w:id="151"/>
      <w:r>
        <w:rPr>
          <w:rFonts w:ascii="Times New Roman"/>
          <w:b w:val="false"/>
          <w:i w:val="false"/>
          <w:color w:val="000000"/>
          <w:sz w:val="28"/>
        </w:rPr>
        <w:t>
      Приложение 22</w:t>
      </w:r>
    </w:p>
    <w:bookmarkEnd w:id="151"/>
    <w:p>
      <w:pPr>
        <w:spacing w:after="0"/>
        <w:ind w:left="0"/>
        <w:jc w:val="both"/>
      </w:pPr>
      <w:r>
        <w:rPr>
          <w:rFonts w:ascii="Times New Roman"/>
          <w:b w:val="false"/>
          <w:i w:val="false"/>
          <w:color w:val="000000"/>
          <w:sz w:val="28"/>
        </w:rPr>
        <w:t>к постановлению</w:t>
      </w:r>
    </w:p>
    <w:bookmarkStart w:name="z217" w:id="1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18" w:id="15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сравнении сроков активов и обязательств в национальной и иностранной валютах</w:t>
      </w:r>
    </w:p>
    <w:bookmarkEnd w:id="153"/>
    <w:p>
      <w:pPr>
        <w:spacing w:after="0"/>
        <w:ind w:left="0"/>
        <w:jc w:val="both"/>
      </w:pPr>
      <w:r>
        <w:rPr>
          <w:rFonts w:ascii="Times New Roman"/>
          <w:b w:val="false"/>
          <w:i w:val="false"/>
          <w:color w:val="000000"/>
          <w:sz w:val="28"/>
        </w:rPr>
        <w:t>
      Индекс формы административных данных: 24 -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19" w:id="154"/>
      <w:r>
        <w:rPr>
          <w:rFonts w:ascii="Times New Roman"/>
          <w:b w:val="false"/>
          <w:i w:val="false"/>
          <w:color w:val="000000"/>
          <w:sz w:val="28"/>
        </w:rPr>
        <w:t>
      Приложение</w:t>
      </w:r>
    </w:p>
    <w:bookmarkEnd w:id="154"/>
    <w:p>
      <w:pPr>
        <w:spacing w:after="0"/>
        <w:ind w:left="0"/>
        <w:jc w:val="both"/>
      </w:pPr>
      <w:r>
        <w:rPr>
          <w:rFonts w:ascii="Times New Roman"/>
          <w:b w:val="false"/>
          <w:i w:val="false"/>
          <w:color w:val="000000"/>
          <w:sz w:val="28"/>
        </w:rPr>
        <w:t>к форме отчета о сравнении сроков</w:t>
      </w:r>
    </w:p>
    <w:p>
      <w:pPr>
        <w:spacing w:after="0"/>
        <w:ind w:left="0"/>
        <w:jc w:val="both"/>
      </w:pPr>
      <w:r>
        <w:rPr>
          <w:rFonts w:ascii="Times New Roman"/>
          <w:b w:val="false"/>
          <w:i w:val="false"/>
          <w:color w:val="000000"/>
          <w:sz w:val="28"/>
        </w:rPr>
        <w:t>активов и обязательств в национальной</w:t>
      </w:r>
    </w:p>
    <w:p>
      <w:pPr>
        <w:spacing w:after="0"/>
        <w:ind w:left="0"/>
        <w:jc w:val="both"/>
      </w:pPr>
      <w:r>
        <w:rPr>
          <w:rFonts w:ascii="Times New Roman"/>
          <w:b w:val="false"/>
          <w:i w:val="false"/>
          <w:color w:val="000000"/>
          <w:sz w:val="28"/>
        </w:rPr>
        <w:t>и иностранной валютах</w:t>
      </w:r>
    </w:p>
    <w:bookmarkStart w:name="z220" w:id="1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55"/>
    <w:bookmarkStart w:name="z221" w:id="1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сравнении сроков активов и обязательств в национальной и иностранной валютах (индекс – 24 - I(R)O_M, периодичность – ежемесячная)</w:t>
      </w:r>
    </w:p>
    <w:bookmarkEnd w:id="156"/>
    <w:bookmarkStart w:name="z222" w:id="1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сравнении сроков активов и обязательств в национальной и иностранной валютах"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23" w:id="1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58"/>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филиал страховой (перестраховочной) организации-нерезидента Республики Казахстан требует исполнение обязательств дебиторов и исполняет требования кредиторов.</w:t>
      </w:r>
    </w:p>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p>
      <w:pPr>
        <w:spacing w:after="0"/>
        <w:ind w:left="0"/>
        <w:jc w:val="both"/>
      </w:pPr>
      <w:r>
        <w:rPr>
          <w:rFonts w:ascii="Times New Roman"/>
          <w:b w:val="false"/>
          <w:i w:val="false"/>
          <w:color w:val="000000"/>
          <w:sz w:val="28"/>
        </w:rPr>
        <w:t>
      7. По строке 7 "Прочие активы", отражаются активы, имеющие срок, по истечении которого филиал страховой (перестраховочной) организации-нерезидента Республики Казахстан требует исполнение обязательств дебиторов, за исключением указанных в строках 1, 2, 3, 4, 5 и 6 Формы.</w:t>
      </w:r>
    </w:p>
    <w:p>
      <w:pPr>
        <w:spacing w:after="0"/>
        <w:ind w:left="0"/>
        <w:jc w:val="both"/>
      </w:pPr>
      <w:r>
        <w:rPr>
          <w:rFonts w:ascii="Times New Roman"/>
          <w:b w:val="false"/>
          <w:i w:val="false"/>
          <w:color w:val="000000"/>
          <w:sz w:val="28"/>
        </w:rPr>
        <w:t>
      8. По строке 11 "Прочие обязательства", отражаются обязательства, имеющие срок, по истечении которого филиал страховой (перестраховочной) организации-нерезидента Республики Казахстан исполняет требования кредиторов, за исключением указанных в строках 9 и 10 Формы.</w:t>
      </w:r>
    </w:p>
    <w:p>
      <w:pPr>
        <w:spacing w:after="0"/>
        <w:ind w:left="0"/>
        <w:jc w:val="both"/>
      </w:pPr>
      <w:r>
        <w:rPr>
          <w:rFonts w:ascii="Times New Roman"/>
          <w:b w:val="false"/>
          <w:i w:val="false"/>
          <w:color w:val="000000"/>
          <w:sz w:val="28"/>
        </w:rPr>
        <w:t>
      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224" w:id="159"/>
      <w:r>
        <w:rPr>
          <w:rFonts w:ascii="Times New Roman"/>
          <w:b w:val="false"/>
          <w:i w:val="false"/>
          <w:color w:val="000000"/>
          <w:sz w:val="28"/>
        </w:rPr>
        <w:t>
      Приложение 23</w:t>
      </w:r>
    </w:p>
    <w:bookmarkEnd w:id="159"/>
    <w:p>
      <w:pPr>
        <w:spacing w:after="0"/>
        <w:ind w:left="0"/>
        <w:jc w:val="both"/>
      </w:pPr>
      <w:r>
        <w:rPr>
          <w:rFonts w:ascii="Times New Roman"/>
          <w:b w:val="false"/>
          <w:i w:val="false"/>
          <w:color w:val="000000"/>
          <w:sz w:val="28"/>
        </w:rPr>
        <w:t>к постановлению</w:t>
      </w:r>
    </w:p>
    <w:bookmarkStart w:name="z225" w:id="16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26" w:id="16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остатках по внебалансовым счетам</w:t>
      </w:r>
    </w:p>
    <w:bookmarkEnd w:id="161"/>
    <w:p>
      <w:pPr>
        <w:spacing w:after="0"/>
        <w:ind w:left="0"/>
        <w:jc w:val="both"/>
      </w:pPr>
      <w:r>
        <w:rPr>
          <w:rFonts w:ascii="Times New Roman"/>
          <w:b w:val="false"/>
          <w:i w:val="false"/>
          <w:color w:val="000000"/>
          <w:sz w:val="28"/>
        </w:rPr>
        <w:t>
      Индекс формы административных данных: 25 -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внебалансовых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чрезвычайные взносы в соответствии с законодательством Республики Казахстан о гарантировании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предоставлению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предоставляемым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"колл"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"пут"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законодательству Республики Казахстан о гарантировании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представлению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получаемым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переданные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 списанные в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отосланные на инкассо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займам,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ипотечным займам,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 зарубежными банками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на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на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27" w:id="162"/>
      <w:r>
        <w:rPr>
          <w:rFonts w:ascii="Times New Roman"/>
          <w:b w:val="false"/>
          <w:i w:val="false"/>
          <w:color w:val="000000"/>
          <w:sz w:val="28"/>
        </w:rPr>
        <w:t>
      Приложение</w:t>
      </w:r>
    </w:p>
    <w:bookmarkEnd w:id="162"/>
    <w:p>
      <w:pPr>
        <w:spacing w:after="0"/>
        <w:ind w:left="0"/>
        <w:jc w:val="both"/>
      </w:pPr>
      <w:r>
        <w:rPr>
          <w:rFonts w:ascii="Times New Roman"/>
          <w:b w:val="false"/>
          <w:i w:val="false"/>
          <w:color w:val="000000"/>
          <w:sz w:val="28"/>
        </w:rPr>
        <w:t xml:space="preserve">к форме отчета об остатках </w:t>
      </w:r>
    </w:p>
    <w:p>
      <w:pPr>
        <w:spacing w:after="0"/>
        <w:ind w:left="0"/>
        <w:jc w:val="both"/>
      </w:pPr>
      <w:r>
        <w:rPr>
          <w:rFonts w:ascii="Times New Roman"/>
          <w:b w:val="false"/>
          <w:i w:val="false"/>
          <w:color w:val="000000"/>
          <w:sz w:val="28"/>
        </w:rPr>
        <w:t>по внебалансовым счетам</w:t>
      </w:r>
    </w:p>
    <w:bookmarkStart w:name="z228" w:id="16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63"/>
    <w:bookmarkStart w:name="z229" w:id="1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остатках по внебалансовым счетам (индекс – 25 - I(R)O_M, периодичность – ежеквартальная)</w:t>
      </w:r>
    </w:p>
    <w:bookmarkEnd w:id="164"/>
    <w:bookmarkStart w:name="z230" w:id="1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по внебалансовым счетам"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31" w:id="1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66"/>
    <w:p>
      <w:pPr>
        <w:spacing w:after="0"/>
        <w:ind w:left="0"/>
        <w:jc w:val="both"/>
      </w:pPr>
      <w:r>
        <w:rPr>
          <w:rFonts w:ascii="Times New Roman"/>
          <w:b w:val="false"/>
          <w:i w:val="false"/>
          <w:color w:val="000000"/>
          <w:sz w:val="28"/>
        </w:rPr>
        <w:t xml:space="preserve">
      5. В графе 2 указываются наименования внебалансовых счетов в соответствии с Типовым планом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3 указывается итоговая сумма на конец отчетного периода по внебалансовым счетам.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4 указывается итоговая сумма на начало текущего года по внебалансовым счетам.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строке 10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p>
      <w:pPr>
        <w:spacing w:after="0"/>
        <w:ind w:left="0"/>
        <w:jc w:val="both"/>
      </w:pPr>
      <w:bookmarkStart w:name="z232" w:id="167"/>
      <w:r>
        <w:rPr>
          <w:rFonts w:ascii="Times New Roman"/>
          <w:b w:val="false"/>
          <w:i w:val="false"/>
          <w:color w:val="000000"/>
          <w:sz w:val="28"/>
        </w:rPr>
        <w:t>
      Приложение 24</w:t>
      </w:r>
    </w:p>
    <w:bookmarkEnd w:id="167"/>
    <w:p>
      <w:pPr>
        <w:spacing w:after="0"/>
        <w:ind w:left="0"/>
        <w:jc w:val="both"/>
      </w:pPr>
      <w:r>
        <w:rPr>
          <w:rFonts w:ascii="Times New Roman"/>
          <w:b w:val="false"/>
          <w:i w:val="false"/>
          <w:color w:val="000000"/>
          <w:sz w:val="28"/>
        </w:rPr>
        <w:t>к постановлению</w:t>
      </w:r>
    </w:p>
    <w:bookmarkStart w:name="z233" w:id="1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6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34" w:id="1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"общее страхование"</w:t>
      </w:r>
    </w:p>
    <w:bookmarkEnd w:id="169"/>
    <w:p>
      <w:pPr>
        <w:spacing w:after="0"/>
        <w:ind w:left="0"/>
        <w:jc w:val="both"/>
      </w:pPr>
      <w:r>
        <w:rPr>
          <w:rFonts w:ascii="Times New Roman"/>
          <w:b w:val="false"/>
          <w:i w:val="false"/>
          <w:color w:val="000000"/>
          <w:sz w:val="28"/>
        </w:rPr>
        <w:t>
      Индекс формы административных данных: 27 -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35" w:id="170"/>
      <w:r>
        <w:rPr>
          <w:rFonts w:ascii="Times New Roman"/>
          <w:b w:val="false"/>
          <w:i w:val="false"/>
          <w:color w:val="000000"/>
          <w:sz w:val="28"/>
        </w:rPr>
        <w:t>
      Приложение</w:t>
      </w:r>
    </w:p>
    <w:bookmarkEnd w:id="170"/>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страхования (перестрахования) </w:t>
      </w:r>
    </w:p>
    <w:p>
      <w:pPr>
        <w:spacing w:after="0"/>
        <w:ind w:left="0"/>
        <w:jc w:val="both"/>
      </w:pPr>
      <w:r>
        <w:rPr>
          <w:rFonts w:ascii="Times New Roman"/>
          <w:b w:val="false"/>
          <w:i w:val="false"/>
          <w:color w:val="000000"/>
          <w:sz w:val="28"/>
        </w:rPr>
        <w:t>по отрасли "общее страхование"</w:t>
      </w:r>
    </w:p>
    <w:bookmarkStart w:name="z236" w:id="17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71"/>
    <w:bookmarkStart w:name="z237" w:id="17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"общее страхование" (индекс – 27 - I(R)O_M, периодичность – ежеквартальная)</w:t>
      </w:r>
    </w:p>
    <w:bookmarkEnd w:id="172"/>
    <w:bookmarkStart w:name="z238" w:id="17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"общее страхование"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договорам страхования (перестрахования) указывается без учета корректировок дополнительных соглашений.</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39" w:id="174"/>
      <w:r>
        <w:rPr>
          <w:rFonts w:ascii="Times New Roman"/>
          <w:b w:val="false"/>
          <w:i w:val="false"/>
          <w:color w:val="000000"/>
          <w:sz w:val="28"/>
        </w:rPr>
        <w:t>
      Приложение 25</w:t>
      </w:r>
    </w:p>
    <w:bookmarkEnd w:id="174"/>
    <w:p>
      <w:pPr>
        <w:spacing w:after="0"/>
        <w:ind w:left="0"/>
        <w:jc w:val="both"/>
      </w:pPr>
      <w:r>
        <w:rPr>
          <w:rFonts w:ascii="Times New Roman"/>
          <w:b w:val="false"/>
          <w:i w:val="false"/>
          <w:color w:val="000000"/>
          <w:sz w:val="28"/>
        </w:rPr>
        <w:t>к постановлению</w:t>
      </w:r>
    </w:p>
    <w:bookmarkStart w:name="z240" w:id="17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7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41" w:id="17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убыткам</w:t>
      </w:r>
    </w:p>
    <w:bookmarkEnd w:id="176"/>
    <w:p>
      <w:pPr>
        <w:spacing w:after="0"/>
        <w:ind w:left="0"/>
        <w:jc w:val="both"/>
      </w:pPr>
      <w:r>
        <w:rPr>
          <w:rFonts w:ascii="Times New Roman"/>
          <w:b w:val="false"/>
          <w:i w:val="false"/>
          <w:color w:val="000000"/>
          <w:sz w:val="28"/>
        </w:rPr>
        <w:t>
      Индекс формы административных данных: 28 -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филиалу страховой (перестраховочной) организации-нерезидента Республики Казахстан о наступлении страхового события и (или) страхового случая (первичное и (или) повторное)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филиала страховой (перестраховочной) организации-нерезидента Республики Казахстан на урегулирование убытка,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 (для случаев, предусмотренных частями второй и третьей пункта 22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решения об отказе в осуществлении страховой выплаты филиалом страховой (перестраховочной) организации-нерезидента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суда/дата вступления решения суда в законную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42" w:id="177"/>
      <w:r>
        <w:rPr>
          <w:rFonts w:ascii="Times New Roman"/>
          <w:b w:val="false"/>
          <w:i w:val="false"/>
          <w:color w:val="000000"/>
          <w:sz w:val="28"/>
        </w:rPr>
        <w:t>
      Приложение</w:t>
      </w:r>
    </w:p>
    <w:bookmarkEnd w:id="177"/>
    <w:p>
      <w:pPr>
        <w:spacing w:after="0"/>
        <w:ind w:left="0"/>
        <w:jc w:val="both"/>
      </w:pPr>
      <w:r>
        <w:rPr>
          <w:rFonts w:ascii="Times New Roman"/>
          <w:b w:val="false"/>
          <w:i w:val="false"/>
          <w:color w:val="000000"/>
          <w:sz w:val="28"/>
        </w:rPr>
        <w:t>к форме отчета по убыткам</w:t>
      </w:r>
    </w:p>
    <w:bookmarkStart w:name="z243" w:id="17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78"/>
    <w:bookmarkStart w:name="z244" w:id="17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убыткам (индекс – 28 - I(R)O_M, периодичность – ежеквартальная)</w:t>
      </w:r>
    </w:p>
    <w:bookmarkEnd w:id="179"/>
    <w:bookmarkStart w:name="z245" w:id="1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убыткам"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46" w:id="18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81"/>
    <w:p>
      <w:pPr>
        <w:spacing w:after="0"/>
        <w:ind w:left="0"/>
        <w:jc w:val="both"/>
      </w:pPr>
      <w:r>
        <w:rPr>
          <w:rFonts w:ascii="Times New Roman"/>
          <w:b w:val="false"/>
          <w:i w:val="false"/>
          <w:color w:val="000000"/>
          <w:sz w:val="28"/>
        </w:rPr>
        <w:t>
      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18 указывается название покрываемого риска в соответствии с договором страхования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графе 23 указывается информация о дате получения судебной повестки (извещения) и (или) искового заявления, в зависимости от того, какой из документов поступит в филиал страховой (перестраховочной) организации-нерезидента Республики Казахстан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25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p>
      <w:pPr>
        <w:spacing w:after="0"/>
        <w:ind w:left="0"/>
        <w:jc w:val="both"/>
      </w:pPr>
      <w:bookmarkStart w:name="z247" w:id="182"/>
      <w:r>
        <w:rPr>
          <w:rFonts w:ascii="Times New Roman"/>
          <w:b w:val="false"/>
          <w:i w:val="false"/>
          <w:color w:val="000000"/>
          <w:sz w:val="28"/>
        </w:rPr>
        <w:t>
      Приложение 26</w:t>
      </w:r>
    </w:p>
    <w:bookmarkEnd w:id="182"/>
    <w:p>
      <w:pPr>
        <w:spacing w:after="0"/>
        <w:ind w:left="0"/>
        <w:jc w:val="both"/>
      </w:pPr>
      <w:r>
        <w:rPr>
          <w:rFonts w:ascii="Times New Roman"/>
          <w:b w:val="false"/>
          <w:i w:val="false"/>
          <w:color w:val="000000"/>
          <w:sz w:val="28"/>
        </w:rPr>
        <w:t>к постановлению</w:t>
      </w:r>
    </w:p>
    <w:bookmarkStart w:name="z248" w:id="18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8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49" w:id="18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учету страховых выплат</w:t>
      </w:r>
    </w:p>
    <w:bookmarkEnd w:id="184"/>
    <w:p>
      <w:pPr>
        <w:spacing w:after="0"/>
        <w:ind w:left="0"/>
        <w:jc w:val="both"/>
      </w:pPr>
      <w:r>
        <w:rPr>
          <w:rFonts w:ascii="Times New Roman"/>
          <w:b w:val="false"/>
          <w:i w:val="false"/>
          <w:color w:val="000000"/>
          <w:sz w:val="28"/>
        </w:rPr>
        <w:t>
      Индекс формы административных данных: 29 -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филиалу страховой (перестраховочной) организации-нерезидента Республики Казахстан о наступлении страхового события и (или) страхового случая (первичное и (или) повторное)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филиала страховой (перестраховочной) организации-нерезидента Республики Казахстан на урегулирование убытка,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50" w:id="185"/>
      <w:r>
        <w:rPr>
          <w:rFonts w:ascii="Times New Roman"/>
          <w:b w:val="false"/>
          <w:i w:val="false"/>
          <w:color w:val="000000"/>
          <w:sz w:val="28"/>
        </w:rPr>
        <w:t>
      Приложение</w:t>
      </w:r>
    </w:p>
    <w:bookmarkEnd w:id="185"/>
    <w:p>
      <w:pPr>
        <w:spacing w:after="0"/>
        <w:ind w:left="0"/>
        <w:jc w:val="both"/>
      </w:pPr>
      <w:r>
        <w:rPr>
          <w:rFonts w:ascii="Times New Roman"/>
          <w:b w:val="false"/>
          <w:i w:val="false"/>
          <w:color w:val="000000"/>
          <w:sz w:val="28"/>
        </w:rPr>
        <w:t xml:space="preserve">к форме отчета по учету </w:t>
      </w:r>
    </w:p>
    <w:p>
      <w:pPr>
        <w:spacing w:after="0"/>
        <w:ind w:left="0"/>
        <w:jc w:val="both"/>
      </w:pPr>
      <w:r>
        <w:rPr>
          <w:rFonts w:ascii="Times New Roman"/>
          <w:b w:val="false"/>
          <w:i w:val="false"/>
          <w:color w:val="000000"/>
          <w:sz w:val="28"/>
        </w:rPr>
        <w:t>страховых выплат</w:t>
      </w:r>
    </w:p>
    <w:bookmarkStart w:name="z251" w:id="18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86"/>
    <w:bookmarkStart w:name="z252" w:id="18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учету страховых выплат (индекс – 29 - I(R)O_M, периодичность – ежеквартальная)</w:t>
      </w:r>
    </w:p>
    <w:bookmarkEnd w:id="187"/>
    <w:bookmarkStart w:name="z253" w:id="1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учету страховых выплат"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54" w:id="18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89"/>
    <w:p>
      <w:pPr>
        <w:spacing w:after="0"/>
        <w:ind w:left="0"/>
        <w:jc w:val="both"/>
      </w:pPr>
      <w:r>
        <w:rPr>
          <w:rFonts w:ascii="Times New Roman"/>
          <w:b w:val="false"/>
          <w:i w:val="false"/>
          <w:color w:val="000000"/>
          <w:sz w:val="28"/>
        </w:rPr>
        <w:t xml:space="preserve">
      5.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ОСНС), не менее чем за 3 (три) года, предшествующие отчетной дате.</w:t>
      </w:r>
    </w:p>
    <w:p>
      <w:pPr>
        <w:spacing w:after="0"/>
        <w:ind w:left="0"/>
        <w:jc w:val="both"/>
      </w:pPr>
      <w:r>
        <w:rPr>
          <w:rFonts w:ascii="Times New Roman"/>
          <w:b w:val="false"/>
          <w:i w:val="false"/>
          <w:color w:val="000000"/>
          <w:sz w:val="28"/>
        </w:rPr>
        <w:t>
      6. Информация по каждой страховой выплате указывается отдельной строкой.</w:t>
      </w:r>
    </w:p>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p>
      <w:pPr>
        <w:spacing w:after="0"/>
        <w:ind w:left="0"/>
        <w:jc w:val="both"/>
      </w:pPr>
      <w:bookmarkStart w:name="z255" w:id="190"/>
      <w:r>
        <w:rPr>
          <w:rFonts w:ascii="Times New Roman"/>
          <w:b w:val="false"/>
          <w:i w:val="false"/>
          <w:color w:val="000000"/>
          <w:sz w:val="28"/>
        </w:rPr>
        <w:t>
      Приложение 27</w:t>
      </w:r>
    </w:p>
    <w:bookmarkEnd w:id="190"/>
    <w:p>
      <w:pPr>
        <w:spacing w:after="0"/>
        <w:ind w:left="0"/>
        <w:jc w:val="both"/>
      </w:pPr>
      <w:r>
        <w:rPr>
          <w:rFonts w:ascii="Times New Roman"/>
          <w:b w:val="false"/>
          <w:i w:val="false"/>
          <w:color w:val="000000"/>
          <w:sz w:val="28"/>
        </w:rPr>
        <w:t>к постановлению</w:t>
      </w:r>
    </w:p>
    <w:bookmarkStart w:name="z256" w:id="19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9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57" w:id="19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"страхование жизни"</w:t>
      </w:r>
    </w:p>
    <w:bookmarkEnd w:id="192"/>
    <w:p>
      <w:pPr>
        <w:spacing w:after="0"/>
        <w:ind w:left="0"/>
        <w:jc w:val="both"/>
      </w:pPr>
      <w:r>
        <w:rPr>
          <w:rFonts w:ascii="Times New Roman"/>
          <w:b w:val="false"/>
          <w:i w:val="false"/>
          <w:color w:val="000000"/>
          <w:sz w:val="28"/>
        </w:rPr>
        <w:t>
      Индекс формы административных данных: 30 -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в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58" w:id="193"/>
      <w:r>
        <w:rPr>
          <w:rFonts w:ascii="Times New Roman"/>
          <w:b w:val="false"/>
          <w:i w:val="false"/>
          <w:color w:val="000000"/>
          <w:sz w:val="28"/>
        </w:rPr>
        <w:t>
      Приложение</w:t>
      </w:r>
    </w:p>
    <w:bookmarkEnd w:id="193"/>
    <w:p>
      <w:pPr>
        <w:spacing w:after="0"/>
        <w:ind w:left="0"/>
        <w:jc w:val="both"/>
      </w:pPr>
      <w:r>
        <w:rPr>
          <w:rFonts w:ascii="Times New Roman"/>
          <w:b w:val="false"/>
          <w:i w:val="false"/>
          <w:color w:val="000000"/>
          <w:sz w:val="28"/>
        </w:rPr>
        <w:t>к форме отчета по действующим договорам</w:t>
      </w:r>
    </w:p>
    <w:p>
      <w:pPr>
        <w:spacing w:after="0"/>
        <w:ind w:left="0"/>
        <w:jc w:val="both"/>
      </w:pPr>
      <w:r>
        <w:rPr>
          <w:rFonts w:ascii="Times New Roman"/>
          <w:b w:val="false"/>
          <w:i w:val="false"/>
          <w:color w:val="000000"/>
          <w:sz w:val="28"/>
        </w:rPr>
        <w:t xml:space="preserve">страхования (перестрахования) </w:t>
      </w:r>
    </w:p>
    <w:p>
      <w:pPr>
        <w:spacing w:after="0"/>
        <w:ind w:left="0"/>
        <w:jc w:val="both"/>
      </w:pPr>
      <w:r>
        <w:rPr>
          <w:rFonts w:ascii="Times New Roman"/>
          <w:b w:val="false"/>
          <w:i w:val="false"/>
          <w:color w:val="000000"/>
          <w:sz w:val="28"/>
        </w:rPr>
        <w:t>по отрасли "страхование жизни"</w:t>
      </w:r>
    </w:p>
    <w:bookmarkStart w:name="z259" w:id="19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94"/>
    <w:bookmarkStart w:name="z260" w:id="19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"страхование жизни" (индекс – 30 - I(R)O_M, периодичность – ежеквартальная)</w:t>
      </w:r>
    </w:p>
    <w:bookmarkEnd w:id="195"/>
    <w:bookmarkStart w:name="z261" w:id="1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"страхование жизни"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в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62" w:id="19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97"/>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6. Если по договору аннуитета количество аннуитентов (выгодоприобретателей)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63" w:id="198"/>
      <w:r>
        <w:rPr>
          <w:rFonts w:ascii="Times New Roman"/>
          <w:b w:val="false"/>
          <w:i w:val="false"/>
          <w:color w:val="000000"/>
          <w:sz w:val="28"/>
        </w:rPr>
        <w:t>
      Приложение 28</w:t>
      </w:r>
    </w:p>
    <w:bookmarkEnd w:id="198"/>
    <w:p>
      <w:pPr>
        <w:spacing w:after="0"/>
        <w:ind w:left="0"/>
        <w:jc w:val="both"/>
      </w:pPr>
      <w:r>
        <w:rPr>
          <w:rFonts w:ascii="Times New Roman"/>
          <w:b w:val="false"/>
          <w:i w:val="false"/>
          <w:color w:val="000000"/>
          <w:sz w:val="28"/>
        </w:rPr>
        <w:t>к постановлению</w:t>
      </w:r>
    </w:p>
    <w:bookmarkStart w:name="z264" w:id="19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9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65" w:id="20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пенсионного аннуитета и иных видов аннуитетного страхования</w:t>
      </w:r>
    </w:p>
    <w:bookmarkEnd w:id="200"/>
    <w:p>
      <w:pPr>
        <w:spacing w:after="0"/>
        <w:ind w:left="0"/>
        <w:jc w:val="both"/>
      </w:pPr>
      <w:r>
        <w:rPr>
          <w:rFonts w:ascii="Times New Roman"/>
          <w:b w:val="false"/>
          <w:i w:val="false"/>
          <w:color w:val="000000"/>
          <w:sz w:val="28"/>
        </w:rPr>
        <w:t>
      Индекс формы административных данных: 31 -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66" w:id="201"/>
      <w:r>
        <w:rPr>
          <w:rFonts w:ascii="Times New Roman"/>
          <w:b w:val="false"/>
          <w:i w:val="false"/>
          <w:color w:val="000000"/>
          <w:sz w:val="28"/>
        </w:rPr>
        <w:t>
      Приложение</w:t>
      </w:r>
    </w:p>
    <w:bookmarkEnd w:id="201"/>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пенсионного аннуитета и иных видов </w:t>
      </w:r>
    </w:p>
    <w:p>
      <w:pPr>
        <w:spacing w:after="0"/>
        <w:ind w:left="0"/>
        <w:jc w:val="both"/>
      </w:pPr>
      <w:r>
        <w:rPr>
          <w:rFonts w:ascii="Times New Roman"/>
          <w:b w:val="false"/>
          <w:i w:val="false"/>
          <w:color w:val="000000"/>
          <w:sz w:val="28"/>
        </w:rPr>
        <w:t>аннуитетного страхования</w:t>
      </w:r>
    </w:p>
    <w:bookmarkStart w:name="z267" w:id="20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02"/>
    <w:bookmarkStart w:name="z268" w:id="20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пенсионного аннуитета и иных видов аннуитетного страхования (индекс – 31 - I(R)O_M, периодичность – ежеквартальная)</w:t>
      </w:r>
    </w:p>
    <w:bookmarkEnd w:id="203"/>
    <w:bookmarkStart w:name="z269" w:id="2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пенсионного аннуитета и иных видов аннуитетного страхования"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70" w:id="20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05"/>
    <w:p>
      <w:pPr>
        <w:spacing w:after="0"/>
        <w:ind w:left="0"/>
        <w:jc w:val="both"/>
      </w:pPr>
      <w:r>
        <w:rPr>
          <w:rFonts w:ascii="Times New Roman"/>
          <w:b w:val="false"/>
          <w:i w:val="false"/>
          <w:color w:val="000000"/>
          <w:sz w:val="28"/>
        </w:rPr>
        <w:t>
      5. При наличии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p>
      <w:pPr>
        <w:spacing w:after="0"/>
        <w:ind w:left="0"/>
        <w:jc w:val="both"/>
      </w:pPr>
      <w:r>
        <w:rPr>
          <w:rFonts w:ascii="Times New Roman"/>
          <w:b w:val="false"/>
          <w:i w:val="false"/>
          <w:color w:val="000000"/>
          <w:sz w:val="28"/>
        </w:rPr>
        <w:t xml:space="preserve">
      8.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71" w:id="206"/>
      <w:r>
        <w:rPr>
          <w:rFonts w:ascii="Times New Roman"/>
          <w:b w:val="false"/>
          <w:i w:val="false"/>
          <w:color w:val="000000"/>
          <w:sz w:val="28"/>
        </w:rPr>
        <w:t>
      Приложение 29</w:t>
      </w:r>
    </w:p>
    <w:bookmarkEnd w:id="206"/>
    <w:p>
      <w:pPr>
        <w:spacing w:after="0"/>
        <w:ind w:left="0"/>
        <w:jc w:val="both"/>
      </w:pPr>
      <w:r>
        <w:rPr>
          <w:rFonts w:ascii="Times New Roman"/>
          <w:b w:val="false"/>
          <w:i w:val="false"/>
          <w:color w:val="000000"/>
          <w:sz w:val="28"/>
        </w:rPr>
        <w:t>к постановлению</w:t>
      </w:r>
    </w:p>
    <w:bookmarkStart w:name="z272" w:id="20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0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73" w:id="20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208"/>
    <w:p>
      <w:pPr>
        <w:spacing w:after="0"/>
        <w:ind w:left="0"/>
        <w:jc w:val="both"/>
      </w:pPr>
      <w:r>
        <w:rPr>
          <w:rFonts w:ascii="Times New Roman"/>
          <w:b w:val="false"/>
          <w:i w:val="false"/>
          <w:color w:val="000000"/>
          <w:sz w:val="28"/>
        </w:rPr>
        <w:t>
      Индекс формы административных данных: 32 -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74" w:id="209"/>
      <w:r>
        <w:rPr>
          <w:rFonts w:ascii="Times New Roman"/>
          <w:b w:val="false"/>
          <w:i w:val="false"/>
          <w:color w:val="000000"/>
          <w:sz w:val="28"/>
        </w:rPr>
        <w:t>
      Приложение</w:t>
      </w:r>
    </w:p>
    <w:bookmarkEnd w:id="209"/>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аннуитета, заключенным в рамках </w:t>
      </w:r>
    </w:p>
    <w:p>
      <w:pPr>
        <w:spacing w:after="0"/>
        <w:ind w:left="0"/>
        <w:jc w:val="both"/>
      </w:pPr>
      <w:r>
        <w:rPr>
          <w:rFonts w:ascii="Times New Roman"/>
          <w:b w:val="false"/>
          <w:i w:val="false"/>
          <w:color w:val="000000"/>
          <w:sz w:val="28"/>
        </w:rPr>
        <w:t xml:space="preserve">обязательного страхования работника </w:t>
      </w:r>
    </w:p>
    <w:p>
      <w:pPr>
        <w:spacing w:after="0"/>
        <w:ind w:left="0"/>
        <w:jc w:val="both"/>
      </w:pPr>
      <w:r>
        <w:rPr>
          <w:rFonts w:ascii="Times New Roman"/>
          <w:b w:val="false"/>
          <w:i w:val="false"/>
          <w:color w:val="000000"/>
          <w:sz w:val="28"/>
        </w:rPr>
        <w:t xml:space="preserve">от несчастных случаев при исполнении </w:t>
      </w:r>
    </w:p>
    <w:p>
      <w:pPr>
        <w:spacing w:after="0"/>
        <w:ind w:left="0"/>
        <w:jc w:val="both"/>
      </w:pPr>
      <w:r>
        <w:rPr>
          <w:rFonts w:ascii="Times New Roman"/>
          <w:b w:val="false"/>
          <w:i w:val="false"/>
          <w:color w:val="000000"/>
          <w:sz w:val="28"/>
        </w:rPr>
        <w:t>им трудовых (служебных) обязанностей</w:t>
      </w:r>
    </w:p>
    <w:bookmarkStart w:name="z275" w:id="21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10"/>
    <w:bookmarkStart w:name="z276" w:id="21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(индекс – 32 - I(R)O_M, периодичность – ежеквартальная)</w:t>
      </w:r>
    </w:p>
    <w:bookmarkEnd w:id="211"/>
    <w:bookmarkStart w:name="z277" w:id="2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78" w:id="2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13"/>
    <w:p>
      <w:pPr>
        <w:spacing w:after="0"/>
        <w:ind w:left="0"/>
        <w:jc w:val="both"/>
      </w:pPr>
      <w:r>
        <w:rPr>
          <w:rFonts w:ascii="Times New Roman"/>
          <w:b w:val="false"/>
          <w:i w:val="false"/>
          <w:color w:val="000000"/>
          <w:sz w:val="28"/>
        </w:rPr>
        <w:t>
      5. При наличии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p>
      <w:pPr>
        <w:spacing w:after="0"/>
        <w:ind w:left="0"/>
        <w:jc w:val="both"/>
      </w:pPr>
      <w:bookmarkStart w:name="z279" w:id="214"/>
      <w:r>
        <w:rPr>
          <w:rFonts w:ascii="Times New Roman"/>
          <w:b w:val="false"/>
          <w:i w:val="false"/>
          <w:color w:val="000000"/>
          <w:sz w:val="28"/>
        </w:rPr>
        <w:t>
      Приложение 30</w:t>
      </w:r>
    </w:p>
    <w:bookmarkEnd w:id="214"/>
    <w:p>
      <w:pPr>
        <w:spacing w:after="0"/>
        <w:ind w:left="0"/>
        <w:jc w:val="both"/>
      </w:pPr>
      <w:r>
        <w:rPr>
          <w:rFonts w:ascii="Times New Roman"/>
          <w:b w:val="false"/>
          <w:i w:val="false"/>
          <w:color w:val="000000"/>
          <w:sz w:val="28"/>
        </w:rPr>
        <w:t>к постановлению</w:t>
      </w:r>
    </w:p>
    <w:bookmarkStart w:name="z280" w:id="21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1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81" w:id="21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(перестрахования), вступивших в силу за последние 12 (двенадцать) месяцев</w:t>
      </w:r>
    </w:p>
    <w:bookmarkEnd w:id="216"/>
    <w:p>
      <w:pPr>
        <w:spacing w:after="0"/>
        <w:ind w:left="0"/>
        <w:jc w:val="both"/>
      </w:pPr>
      <w:r>
        <w:rPr>
          <w:rFonts w:ascii="Times New Roman"/>
          <w:b w:val="false"/>
          <w:i w:val="false"/>
          <w:color w:val="000000"/>
          <w:sz w:val="28"/>
        </w:rPr>
        <w:t>
      Индекс формы административных данных: 33 -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82" w:id="217"/>
      <w:r>
        <w:rPr>
          <w:rFonts w:ascii="Times New Roman"/>
          <w:b w:val="false"/>
          <w:i w:val="false"/>
          <w:color w:val="000000"/>
          <w:sz w:val="28"/>
        </w:rPr>
        <w:t>
      Приложение</w:t>
      </w:r>
    </w:p>
    <w:bookmarkEnd w:id="217"/>
    <w:p>
      <w:pPr>
        <w:spacing w:after="0"/>
        <w:ind w:left="0"/>
        <w:jc w:val="both"/>
      </w:pPr>
      <w:r>
        <w:rPr>
          <w:rFonts w:ascii="Times New Roman"/>
          <w:b w:val="false"/>
          <w:i w:val="false"/>
          <w:color w:val="000000"/>
          <w:sz w:val="28"/>
        </w:rPr>
        <w:t xml:space="preserve">к форме отчета о договорах страхования </w:t>
      </w:r>
    </w:p>
    <w:p>
      <w:pPr>
        <w:spacing w:after="0"/>
        <w:ind w:left="0"/>
        <w:jc w:val="both"/>
      </w:pPr>
      <w:r>
        <w:rPr>
          <w:rFonts w:ascii="Times New Roman"/>
          <w:b w:val="false"/>
          <w:i w:val="false"/>
          <w:color w:val="000000"/>
          <w:sz w:val="28"/>
        </w:rPr>
        <w:t xml:space="preserve">(перестрахования), вступивших в силу </w:t>
      </w:r>
    </w:p>
    <w:p>
      <w:pPr>
        <w:spacing w:after="0"/>
        <w:ind w:left="0"/>
        <w:jc w:val="both"/>
      </w:pPr>
      <w:r>
        <w:rPr>
          <w:rFonts w:ascii="Times New Roman"/>
          <w:b w:val="false"/>
          <w:i w:val="false"/>
          <w:color w:val="000000"/>
          <w:sz w:val="28"/>
        </w:rPr>
        <w:t>за последние 12 (двенадцать) месяцев</w:t>
      </w:r>
    </w:p>
    <w:bookmarkStart w:name="z283" w:id="21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18"/>
    <w:bookmarkStart w:name="z284" w:id="21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(перестрахования), вступивших в силу за последние 12 (двенадцать) месяцев (индекс – 33 - I(R)O_M, периодичность – ежеквартальная)</w:t>
      </w:r>
    </w:p>
    <w:bookmarkEnd w:id="219"/>
    <w:bookmarkStart w:name="z285" w:id="2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(перестрахования), вступивших в силу за последние 12 (двенадцать) месяцев"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86" w:id="2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21"/>
    <w:p>
      <w:pPr>
        <w:spacing w:after="0"/>
        <w:ind w:left="0"/>
        <w:jc w:val="both"/>
      </w:pPr>
      <w:r>
        <w:rPr>
          <w:rFonts w:ascii="Times New Roman"/>
          <w:b w:val="false"/>
          <w:i w:val="false"/>
          <w:color w:val="000000"/>
          <w:sz w:val="28"/>
        </w:rPr>
        <w:t>
      5.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p>
      <w:pPr>
        <w:spacing w:after="0"/>
        <w:ind w:left="0"/>
        <w:jc w:val="both"/>
      </w:pPr>
      <w:r>
        <w:rPr>
          <w:rFonts w:ascii="Times New Roman"/>
          <w:b w:val="false"/>
          <w:i w:val="false"/>
          <w:color w:val="000000"/>
          <w:sz w:val="28"/>
        </w:rPr>
        <w:t xml:space="preserve">
      6.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основным договорам страхования (перестрахования) указывается без учета корректировок дополнительных соглашений.</w:t>
      </w:r>
    </w:p>
    <w:p>
      <w:pPr>
        <w:spacing w:after="0"/>
        <w:ind w:left="0"/>
        <w:jc w:val="both"/>
      </w:pPr>
      <w:r>
        <w:rPr>
          <w:rFonts w:ascii="Times New Roman"/>
          <w:b w:val="false"/>
          <w:i w:val="false"/>
          <w:color w:val="000000"/>
          <w:sz w:val="28"/>
        </w:rPr>
        <w:t>
      8.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287" w:id="222"/>
      <w:r>
        <w:rPr>
          <w:rFonts w:ascii="Times New Roman"/>
          <w:b w:val="false"/>
          <w:i w:val="false"/>
          <w:color w:val="000000"/>
          <w:sz w:val="28"/>
        </w:rPr>
        <w:t>
      Приложение 31</w:t>
      </w:r>
    </w:p>
    <w:bookmarkEnd w:id="222"/>
    <w:p>
      <w:pPr>
        <w:spacing w:after="0"/>
        <w:ind w:left="0"/>
        <w:jc w:val="both"/>
      </w:pPr>
      <w:r>
        <w:rPr>
          <w:rFonts w:ascii="Times New Roman"/>
          <w:b w:val="false"/>
          <w:i w:val="false"/>
          <w:color w:val="000000"/>
          <w:sz w:val="28"/>
        </w:rPr>
        <w:t>к постановлению</w:t>
      </w:r>
    </w:p>
    <w:bookmarkStart w:name="z288" w:id="22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2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89" w:id="22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стоимости прогнозируемых выплат</w:t>
      </w:r>
    </w:p>
    <w:bookmarkEnd w:id="224"/>
    <w:p>
      <w:pPr>
        <w:spacing w:after="0"/>
        <w:ind w:left="0"/>
        <w:jc w:val="both"/>
      </w:pPr>
      <w:r>
        <w:rPr>
          <w:rFonts w:ascii="Times New Roman"/>
          <w:b w:val="false"/>
          <w:i w:val="false"/>
          <w:color w:val="000000"/>
          <w:sz w:val="28"/>
        </w:rPr>
        <w:t>
      Индекс формы административных данных: 34 -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 полностью заявленных убытков,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90" w:id="225"/>
      <w:r>
        <w:rPr>
          <w:rFonts w:ascii="Times New Roman"/>
          <w:b w:val="false"/>
          <w:i w:val="false"/>
          <w:color w:val="000000"/>
          <w:sz w:val="28"/>
        </w:rPr>
        <w:t>
      Приложение</w:t>
      </w:r>
    </w:p>
    <w:bookmarkEnd w:id="225"/>
    <w:p>
      <w:pPr>
        <w:spacing w:after="0"/>
        <w:ind w:left="0"/>
        <w:jc w:val="both"/>
      </w:pPr>
      <w:r>
        <w:rPr>
          <w:rFonts w:ascii="Times New Roman"/>
          <w:b w:val="false"/>
          <w:i w:val="false"/>
          <w:color w:val="000000"/>
          <w:sz w:val="28"/>
        </w:rPr>
        <w:t xml:space="preserve">к форме отчета по стоимости </w:t>
      </w:r>
    </w:p>
    <w:p>
      <w:pPr>
        <w:spacing w:after="0"/>
        <w:ind w:left="0"/>
        <w:jc w:val="both"/>
      </w:pPr>
      <w:r>
        <w:rPr>
          <w:rFonts w:ascii="Times New Roman"/>
          <w:b w:val="false"/>
          <w:i w:val="false"/>
          <w:color w:val="000000"/>
          <w:sz w:val="28"/>
        </w:rPr>
        <w:t>прогнозируемых выплат</w:t>
      </w:r>
    </w:p>
    <w:bookmarkStart w:name="z291" w:id="22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26"/>
    <w:bookmarkStart w:name="z292" w:id="22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стоимости прогнозируемых выплат (индекс – 34 - I(R)O_M, периодичность – ежеквартальная)</w:t>
      </w:r>
    </w:p>
    <w:bookmarkEnd w:id="227"/>
    <w:bookmarkStart w:name="z293" w:id="2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стоимости прогнозируемых выплат"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94" w:id="2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29"/>
    <w:p>
      <w:pPr>
        <w:spacing w:after="0"/>
        <w:ind w:left="0"/>
        <w:jc w:val="both"/>
      </w:pPr>
      <w:r>
        <w:rPr>
          <w:rFonts w:ascii="Times New Roman"/>
          <w:b w:val="false"/>
          <w:i w:val="false"/>
          <w:color w:val="000000"/>
          <w:sz w:val="28"/>
        </w:rPr>
        <w:t xml:space="preserve">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p>
      <w:pPr>
        <w:spacing w:after="0"/>
        <w:ind w:left="0"/>
        <w:jc w:val="both"/>
      </w:pPr>
      <w:r>
        <w:rPr>
          <w:rFonts w:ascii="Times New Roman"/>
          <w:b w:val="false"/>
          <w:i w:val="false"/>
          <w:color w:val="000000"/>
          <w:sz w:val="28"/>
        </w:rPr>
        <w:t>
      6. Графа 5 подлежит заполнению исключительно только, если филиал страховой (перестраховочной) организации-нерезидента Республики Казахстан выступает в качестве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p>
      <w:pPr>
        <w:spacing w:after="0"/>
        <w:ind w:left="0"/>
        <w:jc w:val="both"/>
      </w:pPr>
      <w:bookmarkStart w:name="z295" w:id="230"/>
      <w:r>
        <w:rPr>
          <w:rFonts w:ascii="Times New Roman"/>
          <w:b w:val="false"/>
          <w:i w:val="false"/>
          <w:color w:val="000000"/>
          <w:sz w:val="28"/>
        </w:rPr>
        <w:t>
      Приложение 32</w:t>
      </w:r>
    </w:p>
    <w:bookmarkEnd w:id="230"/>
    <w:p>
      <w:pPr>
        <w:spacing w:after="0"/>
        <w:ind w:left="0"/>
        <w:jc w:val="both"/>
      </w:pPr>
      <w:r>
        <w:rPr>
          <w:rFonts w:ascii="Times New Roman"/>
          <w:b w:val="false"/>
          <w:i w:val="false"/>
          <w:color w:val="000000"/>
          <w:sz w:val="28"/>
        </w:rPr>
        <w:t>к постановлению</w:t>
      </w:r>
    </w:p>
    <w:bookmarkStart w:name="z296" w:id="23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3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97" w:id="23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без поправки на инфляцию</w:t>
      </w:r>
    </w:p>
    <w:bookmarkEnd w:id="232"/>
    <w:p>
      <w:pPr>
        <w:spacing w:after="0"/>
        <w:ind w:left="0"/>
        <w:jc w:val="both"/>
      </w:pPr>
      <w:r>
        <w:rPr>
          <w:rFonts w:ascii="Times New Roman"/>
          <w:b w:val="false"/>
          <w:i w:val="false"/>
          <w:color w:val="000000"/>
          <w:sz w:val="28"/>
        </w:rPr>
        <w:t>
      Индекс формы административных данных: 35 -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Таблица убытков на отчетную дату по _________________________  </w:t>
      </w:r>
    </w:p>
    <w:p>
      <w:pPr>
        <w:spacing w:after="0"/>
        <w:ind w:left="0"/>
        <w:jc w:val="both"/>
      </w:pPr>
      <w:r>
        <w:rPr>
          <w:rFonts w:ascii="Times New Roman"/>
          <w:b w:val="false"/>
          <w:i w:val="false"/>
          <w:color w:val="000000"/>
          <w:sz w:val="28"/>
        </w:rPr>
        <w:t xml:space="preserve">       класс страхования</w:t>
      </w:r>
    </w:p>
    <w:p>
      <w:pPr>
        <w:spacing w:after="0"/>
        <w:ind w:left="0"/>
        <w:jc w:val="both"/>
      </w:pPr>
      <w:r>
        <w:rPr>
          <w:rFonts w:ascii="Times New Roman"/>
          <w:b w:val="false"/>
          <w:i w:val="false"/>
          <w:color w:val="000000"/>
          <w:sz w:val="28"/>
        </w:rPr>
        <w:t xml:space="preserve">
      Таблица убытков сформирована на основе ________________________ убытков  </w:t>
      </w:r>
    </w:p>
    <w:p>
      <w:pPr>
        <w:spacing w:after="0"/>
        <w:ind w:left="0"/>
        <w:jc w:val="both"/>
      </w:pPr>
      <w:r>
        <w:rPr>
          <w:rFonts w:ascii="Times New Roman"/>
          <w:b w:val="false"/>
          <w:i w:val="false"/>
          <w:color w:val="000000"/>
          <w:sz w:val="28"/>
        </w:rPr>
        <w:t>(оплаченных,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накопленных убытков ___________________________  </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коэффициентов развития убытков g(j) ____________________________ </w:t>
      </w:r>
    </w:p>
    <w:p>
      <w:pPr>
        <w:spacing w:after="0"/>
        <w:ind w:left="0"/>
        <w:jc w:val="both"/>
      </w:pPr>
      <w:r>
        <w:rPr>
          <w:rFonts w:ascii="Times New Roman"/>
          <w:b w:val="false"/>
          <w:i w:val="false"/>
          <w:color w:val="000000"/>
          <w:sz w:val="28"/>
        </w:rPr>
        <w:t xml:space="preserve">
      Метод развития убытков  </w:t>
      </w:r>
    </w:p>
    <w:p>
      <w:pPr>
        <w:spacing w:after="0"/>
        <w:ind w:left="0"/>
        <w:jc w:val="both"/>
      </w:pPr>
      <w:r>
        <w:rPr>
          <w:rFonts w:ascii="Times New Roman"/>
          <w:b w:val="false"/>
          <w:i w:val="false"/>
          <w:color w:val="000000"/>
          <w:sz w:val="28"/>
        </w:rPr>
        <w:t>(среднее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прогнозируемых накопленных убытков по ___________________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убытков по _________________________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произошедших, но незаявленных убытков по 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98" w:id="233"/>
      <w:r>
        <w:rPr>
          <w:rFonts w:ascii="Times New Roman"/>
          <w:b w:val="false"/>
          <w:i w:val="false"/>
          <w:color w:val="000000"/>
          <w:sz w:val="28"/>
        </w:rPr>
        <w:t>
      Приложение</w:t>
      </w:r>
    </w:p>
    <w:bookmarkEnd w:id="233"/>
    <w:p>
      <w:pPr>
        <w:spacing w:after="0"/>
        <w:ind w:left="0"/>
        <w:jc w:val="both"/>
      </w:pPr>
      <w:r>
        <w:rPr>
          <w:rFonts w:ascii="Times New Roman"/>
          <w:b w:val="false"/>
          <w:i w:val="false"/>
          <w:color w:val="000000"/>
          <w:sz w:val="28"/>
        </w:rPr>
        <w:t xml:space="preserve">к форме отчета о расчете резерва </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цепной лестницы</w:t>
      </w:r>
    </w:p>
    <w:p>
      <w:pPr>
        <w:spacing w:after="0"/>
        <w:ind w:left="0"/>
        <w:jc w:val="both"/>
      </w:pPr>
      <w:r>
        <w:rPr>
          <w:rFonts w:ascii="Times New Roman"/>
          <w:b w:val="false"/>
          <w:i w:val="false"/>
          <w:color w:val="000000"/>
          <w:sz w:val="28"/>
        </w:rPr>
        <w:t>без поправки на инфляцию</w:t>
      </w:r>
    </w:p>
    <w:bookmarkStart w:name="z299" w:id="23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34"/>
    <w:bookmarkStart w:name="z300" w:id="23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без поправки на инфляцию (индекс – 35 - I(R)O_M, периодичность – ежеквартальная)</w:t>
      </w:r>
    </w:p>
    <w:bookmarkEnd w:id="235"/>
    <w:bookmarkStart w:name="z301" w:id="2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02" w:id="2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37"/>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p>
      <w:pPr>
        <w:spacing w:after="0"/>
        <w:ind w:left="0"/>
        <w:jc w:val="both"/>
      </w:pPr>
      <w:r>
        <w:rPr>
          <w:rFonts w:ascii="Times New Roman"/>
          <w:b w:val="false"/>
          <w:i w:val="false"/>
          <w:color w:val="000000"/>
          <w:sz w:val="28"/>
        </w:rPr>
        <w:t>
      8. В таблице прогнозируемых накопленных убытков указывается ожидаемая величина выплат или понесенных убытков в каждом периоде.</w:t>
      </w:r>
    </w:p>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3" w:id="238"/>
      <w:r>
        <w:rPr>
          <w:rFonts w:ascii="Times New Roman"/>
          <w:b w:val="false"/>
          <w:i w:val="false"/>
          <w:color w:val="000000"/>
          <w:sz w:val="28"/>
        </w:rPr>
        <w:t>
      Приложение 33</w:t>
      </w:r>
    </w:p>
    <w:bookmarkEnd w:id="238"/>
    <w:p>
      <w:pPr>
        <w:spacing w:after="0"/>
        <w:ind w:left="0"/>
        <w:jc w:val="both"/>
      </w:pPr>
      <w:r>
        <w:rPr>
          <w:rFonts w:ascii="Times New Roman"/>
          <w:b w:val="false"/>
          <w:i w:val="false"/>
          <w:color w:val="000000"/>
          <w:sz w:val="28"/>
        </w:rPr>
        <w:t>к постановлению</w:t>
      </w:r>
    </w:p>
    <w:bookmarkStart w:name="z304" w:id="23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3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05" w:id="24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с поправкой на инфляцию</w:t>
      </w:r>
    </w:p>
    <w:bookmarkEnd w:id="240"/>
    <w:p>
      <w:pPr>
        <w:spacing w:after="0"/>
        <w:ind w:left="0"/>
        <w:jc w:val="both"/>
      </w:pPr>
      <w:r>
        <w:rPr>
          <w:rFonts w:ascii="Times New Roman"/>
          <w:b w:val="false"/>
          <w:i w:val="false"/>
          <w:color w:val="000000"/>
          <w:sz w:val="28"/>
        </w:rPr>
        <w:t>
      Индекс формы административных данных: 36 -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Таблица убытков на отчетную дату по ________________________   </w:t>
      </w:r>
    </w:p>
    <w:p>
      <w:pPr>
        <w:spacing w:after="0"/>
        <w:ind w:left="0"/>
        <w:jc w:val="both"/>
      </w:pPr>
      <w:r>
        <w:rPr>
          <w:rFonts w:ascii="Times New Roman"/>
          <w:b w:val="false"/>
          <w:i w:val="false"/>
          <w:color w:val="000000"/>
          <w:sz w:val="28"/>
        </w:rPr>
        <w:t>класс страхования</w:t>
      </w:r>
    </w:p>
    <w:p>
      <w:pPr>
        <w:spacing w:after="0"/>
        <w:ind w:left="0"/>
        <w:jc w:val="both"/>
      </w:pPr>
      <w:r>
        <w:rPr>
          <w:rFonts w:ascii="Times New Roman"/>
          <w:b w:val="false"/>
          <w:i w:val="false"/>
          <w:color w:val="000000"/>
          <w:sz w:val="28"/>
        </w:rPr>
        <w:t xml:space="preserve">
      Таблица убытков сформирована на основе _____________________ </w:t>
      </w:r>
    </w:p>
    <w:p>
      <w:pPr>
        <w:spacing w:after="0"/>
        <w:ind w:left="0"/>
        <w:jc w:val="both"/>
      </w:pPr>
      <w:r>
        <w:rPr>
          <w:rFonts w:ascii="Times New Roman"/>
          <w:b w:val="false"/>
          <w:i w:val="false"/>
          <w:color w:val="000000"/>
          <w:sz w:val="28"/>
        </w:rPr>
        <w:t>убытков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информации по инфляции за каждый прошедший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накопленных убытков с поправкой на инфляцию за прошедшие периоды по 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коэффициентов развития убытков g(j) ___________________________ </w:t>
      </w:r>
    </w:p>
    <w:p>
      <w:pPr>
        <w:spacing w:after="0"/>
        <w:ind w:left="0"/>
        <w:jc w:val="both"/>
      </w:pPr>
      <w:r>
        <w:rPr>
          <w:rFonts w:ascii="Times New Roman"/>
          <w:b w:val="false"/>
          <w:i w:val="false"/>
          <w:color w:val="000000"/>
          <w:sz w:val="28"/>
        </w:rPr>
        <w:t>метод развития убытков    (среднее арифметическое, среднее</w:t>
      </w:r>
    </w:p>
    <w:p>
      <w:pPr>
        <w:spacing w:after="0"/>
        <w:ind w:left="0"/>
        <w:jc w:val="both"/>
      </w:pPr>
      <w:r>
        <w:rPr>
          <w:rFonts w:ascii="Times New Roman"/>
          <w:b w:val="false"/>
          <w:i w:val="false"/>
          <w:color w:val="000000"/>
          <w:sz w:val="28"/>
        </w:rPr>
        <w:t>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прогнозируемых накопленных убытков с поправкой на инфляцию  за прошедшие периоды по _____________________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06" w:id="241"/>
      <w:r>
        <w:rPr>
          <w:rFonts w:ascii="Times New Roman"/>
          <w:b w:val="false"/>
          <w:i w:val="false"/>
          <w:color w:val="000000"/>
          <w:sz w:val="28"/>
        </w:rPr>
        <w:t>
      Приложение</w:t>
      </w:r>
    </w:p>
    <w:bookmarkEnd w:id="241"/>
    <w:p>
      <w:pPr>
        <w:spacing w:after="0"/>
        <w:ind w:left="0"/>
        <w:jc w:val="both"/>
      </w:pPr>
      <w:r>
        <w:rPr>
          <w:rFonts w:ascii="Times New Roman"/>
          <w:b w:val="false"/>
          <w:i w:val="false"/>
          <w:color w:val="000000"/>
          <w:sz w:val="28"/>
        </w:rPr>
        <w:t>к форме отчета о расчете резерва</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цепной лестницы с</w:t>
      </w:r>
    </w:p>
    <w:p>
      <w:pPr>
        <w:spacing w:after="0"/>
        <w:ind w:left="0"/>
        <w:jc w:val="both"/>
      </w:pPr>
      <w:r>
        <w:rPr>
          <w:rFonts w:ascii="Times New Roman"/>
          <w:b w:val="false"/>
          <w:i w:val="false"/>
          <w:color w:val="000000"/>
          <w:sz w:val="28"/>
        </w:rPr>
        <w:t>поправкой на инфляцию</w:t>
      </w:r>
    </w:p>
    <w:bookmarkStart w:name="z307" w:id="24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42"/>
    <w:bookmarkStart w:name="z308" w:id="24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с поправкой на инфляцию (индекс – 36-I(R)O_M, периодичность – ежеквартальная)</w:t>
      </w:r>
    </w:p>
    <w:bookmarkEnd w:id="243"/>
    <w:bookmarkStart w:name="z309" w:id="24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10" w:id="24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45"/>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p>
      <w:pPr>
        <w:spacing w:after="0"/>
        <w:ind w:left="0"/>
        <w:jc w:val="both"/>
      </w:pPr>
      <w:r>
        <w:rPr>
          <w:rFonts w:ascii="Times New Roman"/>
          <w:b w:val="false"/>
          <w:i w:val="false"/>
          <w:color w:val="000000"/>
          <w:sz w:val="28"/>
        </w:rPr>
        <w:t>
      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11" w:id="246"/>
      <w:r>
        <w:rPr>
          <w:rFonts w:ascii="Times New Roman"/>
          <w:b w:val="false"/>
          <w:i w:val="false"/>
          <w:color w:val="000000"/>
          <w:sz w:val="28"/>
        </w:rPr>
        <w:t>
      Приложение 34</w:t>
      </w:r>
    </w:p>
    <w:bookmarkEnd w:id="246"/>
    <w:p>
      <w:pPr>
        <w:spacing w:after="0"/>
        <w:ind w:left="0"/>
        <w:jc w:val="both"/>
      </w:pPr>
      <w:r>
        <w:rPr>
          <w:rFonts w:ascii="Times New Roman"/>
          <w:b w:val="false"/>
          <w:i w:val="false"/>
          <w:color w:val="000000"/>
          <w:sz w:val="28"/>
        </w:rPr>
        <w:t>к постановлению</w:t>
      </w:r>
    </w:p>
    <w:bookmarkStart w:name="z312" w:id="24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4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13" w:id="2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Борнхьюттера-Фергюсона</w:t>
      </w:r>
    </w:p>
    <w:bookmarkEnd w:id="248"/>
    <w:p>
      <w:pPr>
        <w:spacing w:after="0"/>
        <w:ind w:left="0"/>
        <w:jc w:val="both"/>
      </w:pPr>
      <w:r>
        <w:rPr>
          <w:rFonts w:ascii="Times New Roman"/>
          <w:b w:val="false"/>
          <w:i w:val="false"/>
          <w:color w:val="000000"/>
          <w:sz w:val="28"/>
        </w:rPr>
        <w:t>
      Индекс формы административных данных: 37 -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Таблица убытков на отчетную дату по _______________________</w:t>
      </w:r>
    </w:p>
    <w:p>
      <w:pPr>
        <w:spacing w:after="0"/>
        <w:ind w:left="0"/>
        <w:jc w:val="both"/>
      </w:pPr>
      <w:r>
        <w:rPr>
          <w:rFonts w:ascii="Times New Roman"/>
          <w:b w:val="false"/>
          <w:i w:val="false"/>
          <w:color w:val="000000"/>
          <w:sz w:val="28"/>
        </w:rPr>
        <w:t>класс страхования</w:t>
      </w:r>
    </w:p>
    <w:p>
      <w:pPr>
        <w:spacing w:after="0"/>
        <w:ind w:left="0"/>
        <w:jc w:val="both"/>
      </w:pPr>
      <w:r>
        <w:rPr>
          <w:rFonts w:ascii="Times New Roman"/>
          <w:b w:val="false"/>
          <w:i w:val="false"/>
          <w:color w:val="000000"/>
          <w:sz w:val="28"/>
        </w:rPr>
        <w:t>
      Таблица убытков сформирована на основе _______________________ убытков</w:t>
      </w:r>
    </w:p>
    <w:p>
      <w:pPr>
        <w:spacing w:after="0"/>
        <w:ind w:left="0"/>
        <w:jc w:val="both"/>
      </w:pPr>
      <w:r>
        <w:rPr>
          <w:rFonts w:ascii="Times New Roman"/>
          <w:b w:val="false"/>
          <w:i w:val="false"/>
          <w:color w:val="000000"/>
          <w:sz w:val="28"/>
        </w:rPr>
        <w:t xml:space="preserve">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накопленных убытков по _______________________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коэффициентов развития убытков g(j) ____________________________</w:t>
      </w:r>
    </w:p>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коэффициентов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расчета коэффициента убыточности по полисам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резерва произошедших, но незаявленных убытков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14" w:id="249"/>
      <w:r>
        <w:rPr>
          <w:rFonts w:ascii="Times New Roman"/>
          <w:b w:val="false"/>
          <w:i w:val="false"/>
          <w:color w:val="000000"/>
          <w:sz w:val="28"/>
        </w:rPr>
        <w:t>
      Приложение</w:t>
      </w:r>
    </w:p>
    <w:bookmarkEnd w:id="249"/>
    <w:p>
      <w:pPr>
        <w:spacing w:after="0"/>
        <w:ind w:left="0"/>
        <w:jc w:val="both"/>
      </w:pPr>
      <w:r>
        <w:rPr>
          <w:rFonts w:ascii="Times New Roman"/>
          <w:b w:val="false"/>
          <w:i w:val="false"/>
          <w:color w:val="000000"/>
          <w:sz w:val="28"/>
        </w:rPr>
        <w:t xml:space="preserve">к форме отчета о расчете резерва </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Борнхьюттера-Фергюсона</w:t>
      </w:r>
    </w:p>
    <w:bookmarkStart w:name="z315" w:id="25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50"/>
    <w:bookmarkStart w:name="z316" w:id="25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Борнхьюттера-Фергюсона (индекс – 37 - I(R)O_M, периодичность – ежеквартальная)</w:t>
      </w:r>
    </w:p>
    <w:bookmarkEnd w:id="251"/>
    <w:bookmarkStart w:name="z317" w:id="25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Борнхьюттера-Фергюсона"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18" w:id="2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53"/>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p>
      <w:pPr>
        <w:spacing w:after="0"/>
        <w:ind w:left="0"/>
        <w:jc w:val="both"/>
      </w:pPr>
      <w:r>
        <w:rPr>
          <w:rFonts w:ascii="Times New Roman"/>
          <w:b w:val="false"/>
          <w:i w:val="false"/>
          <w:color w:val="000000"/>
          <w:sz w:val="28"/>
        </w:rPr>
        <w:t>
      8. В таблице расчета коэффициента убыточности:</w:t>
      </w:r>
    </w:p>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расчете резерва произошедших, но незаявленных убытков за минусом доли перестраховщика:</w:t>
      </w:r>
    </w:p>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19" w:id="254"/>
      <w:r>
        <w:rPr>
          <w:rFonts w:ascii="Times New Roman"/>
          <w:b w:val="false"/>
          <w:i w:val="false"/>
          <w:color w:val="000000"/>
          <w:sz w:val="28"/>
        </w:rPr>
        <w:t>
      Приложение 35</w:t>
      </w:r>
    </w:p>
    <w:bookmarkEnd w:id="254"/>
    <w:p>
      <w:pPr>
        <w:spacing w:after="0"/>
        <w:ind w:left="0"/>
        <w:jc w:val="both"/>
      </w:pPr>
      <w:r>
        <w:rPr>
          <w:rFonts w:ascii="Times New Roman"/>
          <w:b w:val="false"/>
          <w:i w:val="false"/>
          <w:color w:val="000000"/>
          <w:sz w:val="28"/>
        </w:rPr>
        <w:t>к постановлению</w:t>
      </w:r>
    </w:p>
    <w:bookmarkStart w:name="z320" w:id="25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5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21" w:id="2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страховых премий и страховых выплат по видам экономической деятельности</w:t>
      </w:r>
    </w:p>
    <w:bookmarkEnd w:id="256"/>
    <w:p>
      <w:pPr>
        <w:spacing w:after="0"/>
        <w:ind w:left="0"/>
        <w:jc w:val="both"/>
      </w:pPr>
      <w:r>
        <w:rPr>
          <w:rFonts w:ascii="Times New Roman"/>
          <w:b w:val="false"/>
          <w:i w:val="false"/>
          <w:color w:val="000000"/>
          <w:sz w:val="28"/>
        </w:rPr>
        <w:t>
      Индекс формы административных данных: 26 -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ежегодно,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торговли автомобилями и мотоциклами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и трубопроводного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обеспечению питанием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деятельность в сфере звукозаписи и издания музыкальных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посредничество, кроме страхования и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пенсионное обеспечение, кроме обязательного социального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сфере финансовых услуг и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 консультирование по вопросам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исследование конъюнктуры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 бронирование и сопутствующая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проведению расследований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офисного административного и вспомогательного обслуживания, направленная на поддержание коммерческой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общественных объединений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и услуг для собственного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22" w:id="257"/>
      <w:r>
        <w:rPr>
          <w:rFonts w:ascii="Times New Roman"/>
          <w:b w:val="false"/>
          <w:i w:val="false"/>
          <w:color w:val="000000"/>
          <w:sz w:val="28"/>
        </w:rPr>
        <w:t>
      Приложение</w:t>
      </w:r>
    </w:p>
    <w:bookmarkEnd w:id="257"/>
    <w:p>
      <w:pPr>
        <w:spacing w:after="0"/>
        <w:ind w:left="0"/>
        <w:jc w:val="both"/>
      </w:pPr>
      <w:r>
        <w:rPr>
          <w:rFonts w:ascii="Times New Roman"/>
          <w:b w:val="false"/>
          <w:i w:val="false"/>
          <w:color w:val="000000"/>
          <w:sz w:val="28"/>
        </w:rPr>
        <w:t xml:space="preserve">к форме отчета о классификации </w:t>
      </w:r>
    </w:p>
    <w:p>
      <w:pPr>
        <w:spacing w:after="0"/>
        <w:ind w:left="0"/>
        <w:jc w:val="both"/>
      </w:pPr>
      <w:r>
        <w:rPr>
          <w:rFonts w:ascii="Times New Roman"/>
          <w:b w:val="false"/>
          <w:i w:val="false"/>
          <w:color w:val="000000"/>
          <w:sz w:val="28"/>
        </w:rPr>
        <w:t xml:space="preserve">страховых премий и страховых выплат </w:t>
      </w:r>
    </w:p>
    <w:p>
      <w:pPr>
        <w:spacing w:after="0"/>
        <w:ind w:left="0"/>
        <w:jc w:val="both"/>
      </w:pPr>
      <w:r>
        <w:rPr>
          <w:rFonts w:ascii="Times New Roman"/>
          <w:b w:val="false"/>
          <w:i w:val="false"/>
          <w:color w:val="000000"/>
          <w:sz w:val="28"/>
        </w:rPr>
        <w:t>по видам экономической деятельности</w:t>
      </w:r>
    </w:p>
    <w:bookmarkStart w:name="z323" w:id="25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58"/>
    <w:bookmarkStart w:name="z324" w:id="25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страховых премий и страховых выплат по видам экономической деятельности (индекс – 26 - I(R)O_M, периодичность – ежегодная)</w:t>
      </w:r>
    </w:p>
    <w:bookmarkEnd w:id="259"/>
    <w:bookmarkStart w:name="z325" w:id="26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страховых премий и страховых выплат по видам экономической деятельности"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26" w:id="2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61"/>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НК РК 03-2019.</w:t>
      </w:r>
    </w:p>
    <w:p>
      <w:pPr>
        <w:spacing w:after="0"/>
        <w:ind w:left="0"/>
        <w:jc w:val="both"/>
      </w:pPr>
      <w:r>
        <w:rPr>
          <w:rFonts w:ascii="Times New Roman"/>
          <w:b w:val="false"/>
          <w:i w:val="false"/>
          <w:color w:val="000000"/>
          <w:sz w:val="28"/>
        </w:rPr>
        <w:t>
      6. В Форме указываются страховые премии за минусом расходов, связанных с расторжением договоров страхования (перестрахования), и страховые выплаты, осуществленные за период с начала отчетного периода по договорам прямого страхования.</w:t>
      </w:r>
    </w:p>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p>
      <w:pPr>
        <w:spacing w:after="0"/>
        <w:ind w:left="0"/>
        <w:jc w:val="both"/>
      </w:pPr>
      <w:r>
        <w:rPr>
          <w:rFonts w:ascii="Times New Roman"/>
          <w:b w:val="false"/>
          <w:i w:val="false"/>
          <w:color w:val="000000"/>
          <w:sz w:val="28"/>
        </w:rPr>
        <w:t>
      8. Итоговая сумма страховых премий в графе 3 соответствует сумме страховых премий, принятых по договорам страхования, указанной в графе 4 отчета о страховых премиях и премии государства за минусом расходов, связанных с расторжением договоров страхования (перестрахования), указанных в графе 30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p>
      <w:pPr>
        <w:spacing w:after="0"/>
        <w:ind w:left="0"/>
        <w:jc w:val="both"/>
      </w:pPr>
      <w:r>
        <w:rPr>
          <w:rFonts w:ascii="Times New Roman"/>
          <w:b w:val="false"/>
          <w:i w:val="false"/>
          <w:color w:val="ff0000"/>
          <w:sz w:val="28"/>
        </w:rPr>
        <w:t xml:space="preserve">
      Сноска. Приложение 36 -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27 - I(R)O_M</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премии и страховые выплаты, принятые и осуществленные по договорам страхования по регионам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27 - I(R)O_M, периодичность –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p>
      <w:pPr>
        <w:spacing w:after="0"/>
        <w:ind w:left="0"/>
        <w:jc w:val="both"/>
      </w:pPr>
      <w:r>
        <w:rPr>
          <w:rFonts w:ascii="Times New Roman"/>
          <w:b w:val="false"/>
          <w:i w:val="false"/>
          <w:color w:val="000000"/>
          <w:sz w:val="28"/>
        </w:rPr>
        <w:t>
      1) по личному страхованию:</w:t>
      </w:r>
    </w:p>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p>
      <w:pPr>
        <w:spacing w:after="0"/>
        <w:ind w:left="0"/>
        <w:jc w:val="both"/>
      </w:pPr>
      <w:bookmarkStart w:name="z335" w:id="262"/>
      <w:r>
        <w:rPr>
          <w:rFonts w:ascii="Times New Roman"/>
          <w:b w:val="false"/>
          <w:i w:val="false"/>
          <w:color w:val="000000"/>
          <w:sz w:val="28"/>
        </w:rPr>
        <w:t>
      Приложение 37</w:t>
      </w:r>
    </w:p>
    <w:bookmarkEnd w:id="262"/>
    <w:p>
      <w:pPr>
        <w:spacing w:after="0"/>
        <w:ind w:left="0"/>
        <w:jc w:val="both"/>
      </w:pPr>
      <w:r>
        <w:rPr>
          <w:rFonts w:ascii="Times New Roman"/>
          <w:b w:val="false"/>
          <w:i w:val="false"/>
          <w:color w:val="000000"/>
          <w:sz w:val="28"/>
        </w:rPr>
        <w:t>к постановлению</w:t>
      </w:r>
    </w:p>
    <w:bookmarkStart w:name="z336" w:id="26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6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37" w:id="2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займах, предоставленных страхователям</w:t>
      </w:r>
    </w:p>
    <w:bookmarkEnd w:id="264"/>
    <w:p>
      <w:pPr>
        <w:spacing w:after="0"/>
        <w:ind w:left="0"/>
        <w:jc w:val="both"/>
      </w:pPr>
      <w:r>
        <w:rPr>
          <w:rFonts w:ascii="Times New Roman"/>
          <w:b w:val="false"/>
          <w:i w:val="false"/>
          <w:color w:val="000000"/>
          <w:sz w:val="28"/>
        </w:rPr>
        <w:t>
      Индекс формы административных данных: 28 -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ежегодно,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
(в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38" w:id="265"/>
      <w:r>
        <w:rPr>
          <w:rFonts w:ascii="Times New Roman"/>
          <w:b w:val="false"/>
          <w:i w:val="false"/>
          <w:color w:val="000000"/>
          <w:sz w:val="28"/>
        </w:rPr>
        <w:t>
      Приложение</w:t>
      </w:r>
    </w:p>
    <w:bookmarkEnd w:id="265"/>
    <w:p>
      <w:pPr>
        <w:spacing w:after="0"/>
        <w:ind w:left="0"/>
        <w:jc w:val="both"/>
      </w:pPr>
      <w:r>
        <w:rPr>
          <w:rFonts w:ascii="Times New Roman"/>
          <w:b w:val="false"/>
          <w:i w:val="false"/>
          <w:color w:val="000000"/>
          <w:sz w:val="28"/>
        </w:rPr>
        <w:t xml:space="preserve">к форме отчета о займах, </w:t>
      </w:r>
    </w:p>
    <w:p>
      <w:pPr>
        <w:spacing w:after="0"/>
        <w:ind w:left="0"/>
        <w:jc w:val="both"/>
      </w:pPr>
      <w:r>
        <w:rPr>
          <w:rFonts w:ascii="Times New Roman"/>
          <w:b w:val="false"/>
          <w:i w:val="false"/>
          <w:color w:val="000000"/>
          <w:sz w:val="28"/>
        </w:rPr>
        <w:t>предоставленных страхователям</w:t>
      </w:r>
    </w:p>
    <w:bookmarkStart w:name="z339" w:id="26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66"/>
    <w:bookmarkStart w:name="z340" w:id="26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займах, предоставленных страхователям (индекс – 28 - I(R)O_M, периодичность – ежегодная)</w:t>
      </w:r>
    </w:p>
    <w:bookmarkEnd w:id="267"/>
    <w:bookmarkStart w:name="z341" w:id="26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займах, предоставленных страхователям"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42" w:id="26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69"/>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организациями-нерезидентами Республики Казахстан, осуществляющими страховую деятельность в отрасли "страхование жизни".</w:t>
      </w:r>
    </w:p>
    <w:p>
      <w:pPr>
        <w:spacing w:after="0"/>
        <w:ind w:left="0"/>
        <w:jc w:val="both"/>
      </w:pPr>
      <w:r>
        <w:rPr>
          <w:rFonts w:ascii="Times New Roman"/>
          <w:b w:val="false"/>
          <w:i w:val="false"/>
          <w:color w:val="000000"/>
          <w:sz w:val="28"/>
        </w:rPr>
        <w:t>
      6. При отсутствии сведений, Форма представляется с нулевыми остатками.</w:t>
      </w:r>
    </w:p>
    <w:p>
      <w:pPr>
        <w:spacing w:after="0"/>
        <w:ind w:left="0"/>
        <w:jc w:val="both"/>
      </w:pPr>
      <w:bookmarkStart w:name="z343" w:id="270"/>
      <w:r>
        <w:rPr>
          <w:rFonts w:ascii="Times New Roman"/>
          <w:b w:val="false"/>
          <w:i w:val="false"/>
          <w:color w:val="000000"/>
          <w:sz w:val="28"/>
        </w:rPr>
        <w:t>
      Приложение 38</w:t>
      </w:r>
    </w:p>
    <w:bookmarkEnd w:id="270"/>
    <w:p>
      <w:pPr>
        <w:spacing w:after="0"/>
        <w:ind w:left="0"/>
        <w:jc w:val="both"/>
      </w:pPr>
      <w:r>
        <w:rPr>
          <w:rFonts w:ascii="Times New Roman"/>
          <w:b w:val="false"/>
          <w:i w:val="false"/>
          <w:color w:val="000000"/>
          <w:sz w:val="28"/>
        </w:rPr>
        <w:t>к постановлению</w:t>
      </w:r>
    </w:p>
    <w:bookmarkStart w:name="z344" w:id="2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7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45" w:id="27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272"/>
    <w:p>
      <w:pPr>
        <w:spacing w:after="0"/>
        <w:ind w:left="0"/>
        <w:jc w:val="both"/>
      </w:pPr>
      <w:r>
        <w:rPr>
          <w:rFonts w:ascii="Times New Roman"/>
          <w:b w:val="false"/>
          <w:i w:val="false"/>
          <w:color w:val="000000"/>
          <w:sz w:val="28"/>
        </w:rPr>
        <w:t>
      Индекс формы административных данных: 29 -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за период с 1 января по 31 декабря ___ 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ежегодно, в течение 120 (ста двадцати) календарных дней по окончании финансового года</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по основаниям, предусмотренным подпунктом 1)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зарегистрированным в Реестре государственной регистрации нормативных правовых актов под № 19308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46" w:id="273"/>
      <w:r>
        <w:rPr>
          <w:rFonts w:ascii="Times New Roman"/>
          <w:b w:val="false"/>
          <w:i w:val="false"/>
          <w:color w:val="000000"/>
          <w:sz w:val="28"/>
        </w:rPr>
        <w:t>
      Приложение</w:t>
      </w:r>
    </w:p>
    <w:bookmarkEnd w:id="273"/>
    <w:p>
      <w:pPr>
        <w:spacing w:after="0"/>
        <w:ind w:left="0"/>
        <w:jc w:val="both"/>
      </w:pPr>
      <w:r>
        <w:rPr>
          <w:rFonts w:ascii="Times New Roman"/>
          <w:b w:val="false"/>
          <w:i w:val="false"/>
          <w:color w:val="000000"/>
          <w:sz w:val="28"/>
        </w:rPr>
        <w:t xml:space="preserve">к форме отчета о доходах, выплаченных </w:t>
      </w:r>
    </w:p>
    <w:p>
      <w:pPr>
        <w:spacing w:after="0"/>
        <w:ind w:left="0"/>
        <w:jc w:val="both"/>
      </w:pPr>
      <w:r>
        <w:rPr>
          <w:rFonts w:ascii="Times New Roman"/>
          <w:b w:val="false"/>
          <w:i w:val="false"/>
          <w:color w:val="000000"/>
          <w:sz w:val="28"/>
        </w:rPr>
        <w:t xml:space="preserve">руководящим работникам филиалов </w:t>
      </w:r>
    </w:p>
    <w:p>
      <w:pPr>
        <w:spacing w:after="0"/>
        <w:ind w:left="0"/>
        <w:jc w:val="both"/>
      </w:pPr>
      <w:r>
        <w:rPr>
          <w:rFonts w:ascii="Times New Roman"/>
          <w:b w:val="false"/>
          <w:i w:val="false"/>
          <w:color w:val="000000"/>
          <w:sz w:val="28"/>
        </w:rPr>
        <w:t xml:space="preserve">страховых (перестраховочных) </w:t>
      </w:r>
    </w:p>
    <w:p>
      <w:pPr>
        <w:spacing w:after="0"/>
        <w:ind w:left="0"/>
        <w:jc w:val="both"/>
      </w:pPr>
      <w:r>
        <w:rPr>
          <w:rFonts w:ascii="Times New Roman"/>
          <w:b w:val="false"/>
          <w:i w:val="false"/>
          <w:color w:val="000000"/>
          <w:sz w:val="28"/>
        </w:rPr>
        <w:t xml:space="preserve">организаций-нерезидентов </w:t>
      </w:r>
    </w:p>
    <w:p>
      <w:pPr>
        <w:spacing w:after="0"/>
        <w:ind w:left="0"/>
        <w:jc w:val="both"/>
      </w:pPr>
      <w:r>
        <w:rPr>
          <w:rFonts w:ascii="Times New Roman"/>
          <w:b w:val="false"/>
          <w:i w:val="false"/>
          <w:color w:val="000000"/>
          <w:sz w:val="28"/>
        </w:rPr>
        <w:t xml:space="preserve">Республики Казахстан и филиалов страховых </w:t>
      </w:r>
    </w:p>
    <w:p>
      <w:pPr>
        <w:spacing w:after="0"/>
        <w:ind w:left="0"/>
        <w:jc w:val="both"/>
      </w:pPr>
      <w:r>
        <w:rPr>
          <w:rFonts w:ascii="Times New Roman"/>
          <w:b w:val="false"/>
          <w:i w:val="false"/>
          <w:color w:val="000000"/>
          <w:sz w:val="28"/>
        </w:rPr>
        <w:t>брокеров-нерезидентов Республики Казахстан</w:t>
      </w:r>
    </w:p>
    <w:bookmarkStart w:name="z347" w:id="27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74"/>
    <w:bookmarkStart w:name="z348" w:id="27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(индекс – 29 - I(R)O_M, периодичность – ежегодная)</w:t>
      </w:r>
    </w:p>
    <w:bookmarkEnd w:id="275"/>
    <w:bookmarkStart w:name="z349" w:id="2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34, пунктом 2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50" w:id="27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77"/>
    <w:p>
      <w:pPr>
        <w:spacing w:after="0"/>
        <w:ind w:left="0"/>
        <w:jc w:val="both"/>
      </w:pPr>
      <w:r>
        <w:rPr>
          <w:rFonts w:ascii="Times New Roman"/>
          <w:b w:val="false"/>
          <w:i w:val="false"/>
          <w:color w:val="000000"/>
          <w:sz w:val="28"/>
        </w:rPr>
        <w:t>
      5. В графе 5 указывается отношение нефиксированного вознаграждения к сумме фиксированного и нефиксированного вознаграждения (в процентах).</w:t>
      </w:r>
    </w:p>
    <w:p>
      <w:pPr>
        <w:spacing w:after="0"/>
        <w:ind w:left="0"/>
        <w:jc w:val="both"/>
      </w:pPr>
      <w:r>
        <w:rPr>
          <w:rFonts w:ascii="Times New Roman"/>
          <w:b w:val="false"/>
          <w:i w:val="false"/>
          <w:color w:val="000000"/>
          <w:sz w:val="28"/>
        </w:rPr>
        <w:t xml:space="preserve">
      6.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7 по строке "Итого" указываются итоговые значения 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bookmarkStart w:name="z351" w:id="278"/>
      <w:r>
        <w:rPr>
          <w:rFonts w:ascii="Times New Roman"/>
          <w:b w:val="false"/>
          <w:i w:val="false"/>
          <w:color w:val="000000"/>
          <w:sz w:val="28"/>
        </w:rPr>
        <w:t>
      Приложение 39</w:t>
      </w:r>
    </w:p>
    <w:bookmarkEnd w:id="278"/>
    <w:p>
      <w:pPr>
        <w:spacing w:after="0"/>
        <w:ind w:left="0"/>
        <w:jc w:val="both"/>
      </w:pPr>
      <w:r>
        <w:rPr>
          <w:rFonts w:ascii="Times New Roman"/>
          <w:b w:val="false"/>
          <w:i w:val="false"/>
          <w:color w:val="000000"/>
          <w:sz w:val="28"/>
        </w:rPr>
        <w:t>к постановлению</w:t>
      </w:r>
    </w:p>
    <w:bookmarkStart w:name="z352" w:id="27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7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53" w:id="28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договорах страхования, перестрахования с участием филиалов страховых брокеров-нерезидентов Республики Казахстан</w:t>
      </w:r>
    </w:p>
    <w:bookmarkEnd w:id="280"/>
    <w:p>
      <w:pPr>
        <w:spacing w:after="0"/>
        <w:ind w:left="0"/>
        <w:jc w:val="both"/>
      </w:pPr>
      <w:r>
        <w:rPr>
          <w:rFonts w:ascii="Times New Roman"/>
          <w:b w:val="false"/>
          <w:i w:val="false"/>
          <w:color w:val="000000"/>
          <w:sz w:val="28"/>
        </w:rPr>
        <w:t>
      Индекс формы административных данных: 30 -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bookmarkStart w:name="z354" w:id="281"/>
    <w:p>
      <w:pPr>
        <w:spacing w:after="0"/>
        <w:ind w:left="0"/>
        <w:jc w:val="both"/>
      </w:pPr>
      <w:r>
        <w:rPr>
          <w:rFonts w:ascii="Times New Roman"/>
          <w:b w:val="false"/>
          <w:i w:val="false"/>
          <w:color w:val="000000"/>
          <w:sz w:val="28"/>
        </w:rPr>
        <w:t>
      Таблица 1. Договоры страхования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страховой (перестраховочной) организации-нерезидента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82"/>
    <w:p>
      <w:pPr>
        <w:spacing w:after="0"/>
        <w:ind w:left="0"/>
        <w:jc w:val="both"/>
      </w:pPr>
      <w:r>
        <w:rPr>
          <w:rFonts w:ascii="Times New Roman"/>
          <w:b w:val="false"/>
          <w:i w:val="false"/>
          <w:color w:val="000000"/>
          <w:sz w:val="28"/>
        </w:rPr>
        <w:t>
      Таблица 2. Договоры перестрахования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56" w:id="283"/>
      <w:r>
        <w:rPr>
          <w:rFonts w:ascii="Times New Roman"/>
          <w:b w:val="false"/>
          <w:i w:val="false"/>
          <w:color w:val="000000"/>
          <w:sz w:val="28"/>
        </w:rPr>
        <w:t>
      Приложение</w:t>
      </w:r>
    </w:p>
    <w:bookmarkEnd w:id="283"/>
    <w:p>
      <w:pPr>
        <w:spacing w:after="0"/>
        <w:ind w:left="0"/>
        <w:jc w:val="both"/>
      </w:pPr>
      <w:r>
        <w:rPr>
          <w:rFonts w:ascii="Times New Roman"/>
          <w:b w:val="false"/>
          <w:i w:val="false"/>
          <w:color w:val="000000"/>
          <w:sz w:val="28"/>
        </w:rPr>
        <w:t xml:space="preserve">к форме отчета о заключенных договорах </w:t>
      </w:r>
    </w:p>
    <w:p>
      <w:pPr>
        <w:spacing w:after="0"/>
        <w:ind w:left="0"/>
        <w:jc w:val="both"/>
      </w:pPr>
      <w:r>
        <w:rPr>
          <w:rFonts w:ascii="Times New Roman"/>
          <w:b w:val="false"/>
          <w:i w:val="false"/>
          <w:color w:val="000000"/>
          <w:sz w:val="28"/>
        </w:rPr>
        <w:t>страхования, перестрахования с участием</w:t>
      </w:r>
    </w:p>
    <w:p>
      <w:pPr>
        <w:spacing w:after="0"/>
        <w:ind w:left="0"/>
        <w:jc w:val="both"/>
      </w:pPr>
      <w:r>
        <w:rPr>
          <w:rFonts w:ascii="Times New Roman"/>
          <w:b w:val="false"/>
          <w:i w:val="false"/>
          <w:color w:val="000000"/>
          <w:sz w:val="28"/>
        </w:rPr>
        <w:t>филиалов страховых брокеров-нерезидентов</w:t>
      </w:r>
    </w:p>
    <w:p>
      <w:pPr>
        <w:spacing w:after="0"/>
        <w:ind w:left="0"/>
        <w:jc w:val="both"/>
      </w:pPr>
      <w:r>
        <w:rPr>
          <w:rFonts w:ascii="Times New Roman"/>
          <w:b w:val="false"/>
          <w:i w:val="false"/>
          <w:color w:val="000000"/>
          <w:sz w:val="28"/>
        </w:rPr>
        <w:t>Республики Казахстан</w:t>
      </w:r>
    </w:p>
    <w:bookmarkStart w:name="z357" w:id="28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84"/>
    <w:bookmarkStart w:name="z358" w:id="28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договорах страхования, перестрахования с участием филиалов страховых брокеров-нерезидентов Республики Казахстан (индекс – 30 - I(R)O_M, периодичность – ежеквартальная)</w:t>
      </w:r>
    </w:p>
    <w:bookmarkEnd w:id="285"/>
    <w:bookmarkStart w:name="z359" w:id="28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договорах страхования, перестрахования с участием филиалов страховых брокеров-нерезидентов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60" w:id="2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87"/>
    <w:p>
      <w:pPr>
        <w:spacing w:after="0"/>
        <w:ind w:left="0"/>
        <w:jc w:val="both"/>
      </w:pPr>
      <w:r>
        <w:rPr>
          <w:rFonts w:ascii="Times New Roman"/>
          <w:b w:val="false"/>
          <w:i w:val="false"/>
          <w:color w:val="000000"/>
          <w:sz w:val="28"/>
        </w:rPr>
        <w:t>
      5. В Таблице 1 указывается информация по договорам страхования, заключенным за период с начала текущего года (с нарастающим итогом) от имени филиалов страховых брокеров-нерезидентов Республики Казахстан (с участием страховых брокеров), и по поручению страхователей.</w:t>
      </w:r>
    </w:p>
    <w:p>
      <w:pPr>
        <w:spacing w:after="0"/>
        <w:ind w:left="0"/>
        <w:jc w:val="both"/>
      </w:pPr>
      <w:r>
        <w:rPr>
          <w:rFonts w:ascii="Times New Roman"/>
          <w:b w:val="false"/>
          <w:i w:val="false"/>
          <w:color w:val="000000"/>
          <w:sz w:val="28"/>
        </w:rPr>
        <w:t>
      6. В Таблице 2 указывается информация по договорам перестрахования, заключенным за период с начала текущего года (с нарастающим итогом) при посредничестве филиалов страховых брокеров-нерезидентов Республики Казахстан (с участием страхового брокера).</w:t>
      </w:r>
    </w:p>
    <w:p>
      <w:pPr>
        <w:spacing w:after="0"/>
        <w:ind w:left="0"/>
        <w:jc w:val="both"/>
      </w:pPr>
      <w:r>
        <w:rPr>
          <w:rFonts w:ascii="Times New Roman"/>
          <w:b w:val="false"/>
          <w:i w:val="false"/>
          <w:color w:val="000000"/>
          <w:sz w:val="28"/>
        </w:rPr>
        <w:t xml:space="preserve">
      7. При отсутствии сведений, Форма представляется с нулевыми остатками. </w:t>
      </w:r>
    </w:p>
    <w:p>
      <w:pPr>
        <w:spacing w:after="0"/>
        <w:ind w:left="0"/>
        <w:jc w:val="both"/>
      </w:pPr>
      <w:bookmarkStart w:name="z361" w:id="288"/>
      <w:r>
        <w:rPr>
          <w:rFonts w:ascii="Times New Roman"/>
          <w:b w:val="false"/>
          <w:i w:val="false"/>
          <w:color w:val="000000"/>
          <w:sz w:val="28"/>
        </w:rPr>
        <w:t>
      Приложение 40</w:t>
      </w:r>
    </w:p>
    <w:bookmarkEnd w:id="288"/>
    <w:p>
      <w:pPr>
        <w:spacing w:after="0"/>
        <w:ind w:left="0"/>
        <w:jc w:val="both"/>
      </w:pPr>
      <w:r>
        <w:rPr>
          <w:rFonts w:ascii="Times New Roman"/>
          <w:b w:val="false"/>
          <w:i w:val="false"/>
          <w:color w:val="000000"/>
          <w:sz w:val="28"/>
        </w:rPr>
        <w:t>к постановлению</w:t>
      </w:r>
    </w:p>
    <w:bookmarkStart w:name="z362" w:id="28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8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63" w:id="29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p>
    <w:bookmarkEnd w:id="290"/>
    <w:p>
      <w:pPr>
        <w:spacing w:after="0"/>
        <w:ind w:left="0"/>
        <w:jc w:val="both"/>
      </w:pPr>
      <w:r>
        <w:rPr>
          <w:rFonts w:ascii="Times New Roman"/>
          <w:b w:val="false"/>
          <w:i w:val="false"/>
          <w:color w:val="000000"/>
          <w:sz w:val="28"/>
        </w:rPr>
        <w:t>
      Индекс формы административных данных: 31 -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брокера-нерезидента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64" w:id="291"/>
      <w:r>
        <w:rPr>
          <w:rFonts w:ascii="Times New Roman"/>
          <w:b w:val="false"/>
          <w:i w:val="false"/>
          <w:color w:val="000000"/>
          <w:sz w:val="28"/>
        </w:rPr>
        <w:t>
      Приложение</w:t>
      </w:r>
    </w:p>
    <w:bookmarkEnd w:id="291"/>
    <w:p>
      <w:pPr>
        <w:spacing w:after="0"/>
        <w:ind w:left="0"/>
        <w:jc w:val="both"/>
      </w:pPr>
      <w:r>
        <w:rPr>
          <w:rFonts w:ascii="Times New Roman"/>
          <w:b w:val="false"/>
          <w:i w:val="false"/>
          <w:color w:val="000000"/>
          <w:sz w:val="28"/>
        </w:rPr>
        <w:t xml:space="preserve">к форме отчета о договорах перестрахования, </w:t>
      </w:r>
    </w:p>
    <w:p>
      <w:pPr>
        <w:spacing w:after="0"/>
        <w:ind w:left="0"/>
        <w:jc w:val="both"/>
      </w:pPr>
      <w:r>
        <w:rPr>
          <w:rFonts w:ascii="Times New Roman"/>
          <w:b w:val="false"/>
          <w:i w:val="false"/>
          <w:color w:val="000000"/>
          <w:sz w:val="28"/>
        </w:rPr>
        <w:t>заключенных филиалами страховых брокеров-</w:t>
      </w:r>
    </w:p>
    <w:p>
      <w:pPr>
        <w:spacing w:after="0"/>
        <w:ind w:left="0"/>
        <w:jc w:val="both"/>
      </w:pPr>
      <w:r>
        <w:rPr>
          <w:rFonts w:ascii="Times New Roman"/>
          <w:b w:val="false"/>
          <w:i w:val="false"/>
          <w:color w:val="000000"/>
          <w:sz w:val="28"/>
        </w:rPr>
        <w:t xml:space="preserve">нерезидентов Республики Казахстан, </w:t>
      </w:r>
    </w:p>
    <w:p>
      <w:pPr>
        <w:spacing w:after="0"/>
        <w:ind w:left="0"/>
        <w:jc w:val="both"/>
      </w:pPr>
      <w:r>
        <w:rPr>
          <w:rFonts w:ascii="Times New Roman"/>
          <w:b w:val="false"/>
          <w:i w:val="false"/>
          <w:color w:val="000000"/>
          <w:sz w:val="28"/>
        </w:rPr>
        <w:t xml:space="preserve">являющихся аффилиированными лицами </w:t>
      </w:r>
    </w:p>
    <w:p>
      <w:pPr>
        <w:spacing w:after="0"/>
        <w:ind w:left="0"/>
        <w:jc w:val="both"/>
      </w:pPr>
      <w:r>
        <w:rPr>
          <w:rFonts w:ascii="Times New Roman"/>
          <w:b w:val="false"/>
          <w:i w:val="false"/>
          <w:color w:val="000000"/>
          <w:sz w:val="28"/>
        </w:rPr>
        <w:t xml:space="preserve">страхового брокера Республики Казахстан </w:t>
      </w:r>
    </w:p>
    <w:p>
      <w:pPr>
        <w:spacing w:after="0"/>
        <w:ind w:left="0"/>
        <w:jc w:val="both"/>
      </w:pPr>
      <w:r>
        <w:rPr>
          <w:rFonts w:ascii="Times New Roman"/>
          <w:b w:val="false"/>
          <w:i w:val="false"/>
          <w:color w:val="000000"/>
          <w:sz w:val="28"/>
        </w:rPr>
        <w:t xml:space="preserve">и об условиях размещения филиалом </w:t>
      </w:r>
    </w:p>
    <w:p>
      <w:pPr>
        <w:spacing w:after="0"/>
        <w:ind w:left="0"/>
        <w:jc w:val="both"/>
      </w:pPr>
      <w:r>
        <w:rPr>
          <w:rFonts w:ascii="Times New Roman"/>
          <w:b w:val="false"/>
          <w:i w:val="false"/>
          <w:color w:val="000000"/>
          <w:sz w:val="28"/>
        </w:rPr>
        <w:t>страхового брокера-нерезидента</w:t>
      </w:r>
    </w:p>
    <w:p>
      <w:pPr>
        <w:spacing w:after="0"/>
        <w:ind w:left="0"/>
        <w:jc w:val="both"/>
      </w:pPr>
      <w:r>
        <w:rPr>
          <w:rFonts w:ascii="Times New Roman"/>
          <w:b w:val="false"/>
          <w:i w:val="false"/>
          <w:color w:val="000000"/>
          <w:sz w:val="28"/>
        </w:rPr>
        <w:t xml:space="preserve"> Республики Казахстан страховых рисков</w:t>
      </w:r>
    </w:p>
    <w:p>
      <w:pPr>
        <w:spacing w:after="0"/>
        <w:ind w:left="0"/>
        <w:jc w:val="both"/>
      </w:pPr>
      <w:r>
        <w:rPr>
          <w:rFonts w:ascii="Times New Roman"/>
          <w:b w:val="false"/>
          <w:i w:val="false"/>
          <w:color w:val="000000"/>
          <w:sz w:val="28"/>
        </w:rPr>
        <w:t xml:space="preserve">на перестрахование перестраховочным </w:t>
      </w:r>
    </w:p>
    <w:p>
      <w:pPr>
        <w:spacing w:after="0"/>
        <w:ind w:left="0"/>
        <w:jc w:val="both"/>
      </w:pPr>
      <w:r>
        <w:rPr>
          <w:rFonts w:ascii="Times New Roman"/>
          <w:b w:val="false"/>
          <w:i w:val="false"/>
          <w:color w:val="000000"/>
          <w:sz w:val="28"/>
        </w:rPr>
        <w:t>организациям-нерезидентам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Start w:name="z366" w:id="29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(индекс – 31 - I(R)O_M, периодичность – ежеквартальная)</w:t>
      </w:r>
    </w:p>
    <w:bookmarkEnd w:id="292"/>
    <w:bookmarkStart w:name="z367" w:id="29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68" w:id="29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94"/>
    <w:p>
      <w:pPr>
        <w:spacing w:after="0"/>
        <w:ind w:left="0"/>
        <w:jc w:val="both"/>
      </w:pPr>
      <w:r>
        <w:rPr>
          <w:rFonts w:ascii="Times New Roman"/>
          <w:b w:val="false"/>
          <w:i w:val="false"/>
          <w:color w:val="000000"/>
          <w:sz w:val="28"/>
        </w:rPr>
        <w:t>
      5. В Форме указывается информация по договорам перестрахования, заключенным за период с начала текущего года (с нарастающим итогом) при посредничестве филиалами страховых брокеров-нерезидентов Республики Казахстан, являющихся аффилиированными лицами страхового брокера Республики Казахстан (с участием филиала страхового брокера-нерезидента Республики Казахстан), также указывается информация об условиях размещения филиалом страховых брокеров-нерезидентов Республики Казахстан страховых рисков на перестрахование перестраховочным организациям-нерезидентам Республики Казахстан.</w:t>
      </w:r>
    </w:p>
    <w:p>
      <w:pPr>
        <w:spacing w:after="0"/>
        <w:ind w:left="0"/>
        <w:jc w:val="both"/>
      </w:pPr>
      <w:r>
        <w:rPr>
          <w:rFonts w:ascii="Times New Roman"/>
          <w:b w:val="false"/>
          <w:i w:val="false"/>
          <w:color w:val="000000"/>
          <w:sz w:val="28"/>
        </w:rPr>
        <w:t>
      6. При наличии двух и более перестраховщиков по договору перестрахования (ковер-ноте), в графе 6 указываются все перестраховщики, в графах 2, 3, 4, 5, 10, 11 и 12 информация по договорам перестрахования дублируется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369" w:id="295"/>
      <w:r>
        <w:rPr>
          <w:rFonts w:ascii="Times New Roman"/>
          <w:b w:val="false"/>
          <w:i w:val="false"/>
          <w:color w:val="000000"/>
          <w:sz w:val="28"/>
        </w:rPr>
        <w:t>
      Приложение 41</w:t>
      </w:r>
    </w:p>
    <w:bookmarkEnd w:id="295"/>
    <w:p>
      <w:pPr>
        <w:spacing w:after="0"/>
        <w:ind w:left="0"/>
        <w:jc w:val="both"/>
      </w:pPr>
      <w:r>
        <w:rPr>
          <w:rFonts w:ascii="Times New Roman"/>
          <w:b w:val="false"/>
          <w:i w:val="false"/>
          <w:color w:val="000000"/>
          <w:sz w:val="28"/>
        </w:rPr>
        <w:t>к постановлению</w:t>
      </w:r>
    </w:p>
    <w:bookmarkStart w:name="z370" w:id="29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bookmarkEnd w:id="29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1" w:id="297"/>
    <w:p>
      <w:pPr>
        <w:spacing w:after="0"/>
        <w:ind w:left="0"/>
        <w:jc w:val="both"/>
      </w:pPr>
      <w:r>
        <w:rPr>
          <w:rFonts w:ascii="Times New Roman"/>
          <w:b w:val="false"/>
          <w:i w:val="false"/>
          <w:color w:val="000000"/>
          <w:sz w:val="28"/>
        </w:rPr>
        <w:t xml:space="preserve">
      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Филиалы) в Национальный Банк Республики Казахстан (далее – Национальный Банк).</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98"/>
    <w:p>
      <w:pPr>
        <w:spacing w:after="0"/>
        <w:ind w:left="0"/>
        <w:jc w:val="both"/>
      </w:pPr>
      <w:r>
        <w:rPr>
          <w:rFonts w:ascii="Times New Roman"/>
          <w:b w:val="false"/>
          <w:i w:val="false"/>
          <w:color w:val="000000"/>
          <w:sz w:val="28"/>
        </w:rPr>
        <w:t>
      2. Данные в представляемой Филиалами отчетности указываются в национальной валюте Республики Казахстан – тенге.</w:t>
      </w:r>
    </w:p>
    <w:bookmarkEnd w:id="298"/>
    <w:bookmarkStart w:name="z373" w:id="299"/>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bookmarkEnd w:id="299"/>
    <w:bookmarkStart w:name="z374" w:id="300"/>
    <w:p>
      <w:pPr>
        <w:spacing w:after="0"/>
        <w:ind w:left="0"/>
        <w:jc w:val="both"/>
      </w:pPr>
      <w:r>
        <w:rPr>
          <w:rFonts w:ascii="Times New Roman"/>
          <w:b w:val="false"/>
          <w:i w:val="false"/>
          <w:color w:val="000000"/>
          <w:sz w:val="28"/>
        </w:rPr>
        <w:t>
      4. Отчетность представляется в электронном виде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 (далее- веб-портал).</w:t>
      </w:r>
    </w:p>
    <w:bookmarkEnd w:id="300"/>
    <w:bookmarkStart w:name="z375" w:id="301"/>
    <w:p>
      <w:pPr>
        <w:spacing w:after="0"/>
        <w:ind w:left="0"/>
        <w:jc w:val="both"/>
      </w:pPr>
      <w:r>
        <w:rPr>
          <w:rFonts w:ascii="Times New Roman"/>
          <w:b w:val="false"/>
          <w:i w:val="false"/>
          <w:color w:val="000000"/>
          <w:sz w:val="28"/>
        </w:rPr>
        <w:t>
      5. Филиалы ежеквартально в срок до 6 (шестого) рабочего дня (включительно) месяца, следующего за отчетным кварталом, представляют в Национальный Банк посредством веб-портала, пояснительную записку к отчетности с указанием следующей информации:</w:t>
      </w:r>
    </w:p>
    <w:bookmarkEnd w:id="301"/>
    <w:bookmarkStart w:name="z376" w:id="302"/>
    <w:p>
      <w:pPr>
        <w:spacing w:after="0"/>
        <w:ind w:left="0"/>
        <w:jc w:val="both"/>
      </w:pPr>
      <w:r>
        <w:rPr>
          <w:rFonts w:ascii="Times New Roman"/>
          <w:b w:val="false"/>
          <w:i w:val="false"/>
          <w:color w:val="000000"/>
          <w:sz w:val="28"/>
        </w:rPr>
        <w:t>
      1) об изменениях, произошедших за отчетный период (раскрывается по каждой статье с описанием суммарных величин согласно учетной политике Филиалов);</w:t>
      </w:r>
    </w:p>
    <w:bookmarkEnd w:id="302"/>
    <w:bookmarkStart w:name="z377" w:id="303"/>
    <w:p>
      <w:pPr>
        <w:spacing w:after="0"/>
        <w:ind w:left="0"/>
        <w:jc w:val="both"/>
      </w:pPr>
      <w:r>
        <w:rPr>
          <w:rFonts w:ascii="Times New Roman"/>
          <w:b w:val="false"/>
          <w:i w:val="false"/>
          <w:color w:val="000000"/>
          <w:sz w:val="28"/>
        </w:rPr>
        <w:t>
      2) об участии Филиалов в страховом пуле, в том числе: наименование участников страхового пула, дата заключения договора о совместной деятельности, информация о заключенных договорах сострахования (количество договоров, объем и доля ответственности, сумма страховых премий и страховых выплат по договорам сострахования);</w:t>
      </w:r>
    </w:p>
    <w:bookmarkEnd w:id="303"/>
    <w:bookmarkStart w:name="z378" w:id="304"/>
    <w:p>
      <w:pPr>
        <w:spacing w:after="0"/>
        <w:ind w:left="0"/>
        <w:jc w:val="both"/>
      </w:pPr>
      <w:r>
        <w:rPr>
          <w:rFonts w:ascii="Times New Roman"/>
          <w:b w:val="false"/>
          <w:i w:val="false"/>
          <w:color w:val="000000"/>
          <w:sz w:val="28"/>
        </w:rPr>
        <w:t>
      3) об управлении Филиалами с указанием дат проведенных заседаний (собраний) органами управления Филиалов в течение отчетного периода, повестки дня и о принятых решениях;</w:t>
      </w:r>
    </w:p>
    <w:bookmarkEnd w:id="304"/>
    <w:bookmarkStart w:name="z379" w:id="305"/>
    <w:p>
      <w:pPr>
        <w:spacing w:after="0"/>
        <w:ind w:left="0"/>
        <w:jc w:val="both"/>
      </w:pPr>
      <w:r>
        <w:rPr>
          <w:rFonts w:ascii="Times New Roman"/>
          <w:b w:val="false"/>
          <w:i w:val="false"/>
          <w:color w:val="000000"/>
          <w:sz w:val="28"/>
        </w:rPr>
        <w:t>
      4) о доходах от инвестиционной и иной деятельности и прочих расходах;</w:t>
      </w:r>
    </w:p>
    <w:bookmarkEnd w:id="305"/>
    <w:bookmarkStart w:name="z380" w:id="306"/>
    <w:p>
      <w:pPr>
        <w:spacing w:after="0"/>
        <w:ind w:left="0"/>
        <w:jc w:val="both"/>
      </w:pPr>
      <w:r>
        <w:rPr>
          <w:rFonts w:ascii="Times New Roman"/>
          <w:b w:val="false"/>
          <w:i w:val="false"/>
          <w:color w:val="000000"/>
          <w:sz w:val="28"/>
        </w:rPr>
        <w:t>
      5) об участии Филиалов в юридических лицах, созданных в форме акционерного общества (количество приобретенных акций, покупная стоимость акций на дату приобретения, балансовая стоимость, доля участия в уставном капитале);</w:t>
      </w:r>
    </w:p>
    <w:bookmarkEnd w:id="306"/>
    <w:bookmarkStart w:name="z381" w:id="307"/>
    <w:p>
      <w:pPr>
        <w:spacing w:after="0"/>
        <w:ind w:left="0"/>
        <w:jc w:val="both"/>
      </w:pPr>
      <w:r>
        <w:rPr>
          <w:rFonts w:ascii="Times New Roman"/>
          <w:b w:val="false"/>
          <w:i w:val="false"/>
          <w:color w:val="000000"/>
          <w:sz w:val="28"/>
        </w:rPr>
        <w:t>
      6) о полученных Филиалами займах от банков второго уровня и организаций, осуществляющих отдельные виды банковских операций.</w:t>
      </w:r>
    </w:p>
    <w:bookmarkEnd w:id="307"/>
    <w:bookmarkStart w:name="z382" w:id="308"/>
    <w:p>
      <w:pPr>
        <w:spacing w:after="0"/>
        <w:ind w:left="0"/>
        <w:jc w:val="both"/>
      </w:pPr>
      <w:r>
        <w:rPr>
          <w:rFonts w:ascii="Times New Roman"/>
          <w:b w:val="false"/>
          <w:i w:val="false"/>
          <w:color w:val="000000"/>
          <w:sz w:val="28"/>
        </w:rPr>
        <w:t>
      6. Филиалы страховых (перестраховочных) организаций-нерезидентов Республики Казахстан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с учетом требований постановления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зарегистрированного в Реестре государственной регистрации нормативных правовых актов под № 18290.</w:t>
      </w:r>
    </w:p>
    <w:bookmarkEnd w:id="308"/>
    <w:bookmarkStart w:name="z383" w:id="309"/>
    <w:p>
      <w:pPr>
        <w:spacing w:after="0"/>
        <w:ind w:left="0"/>
        <w:jc w:val="both"/>
      </w:pPr>
      <w:r>
        <w:rPr>
          <w:rFonts w:ascii="Times New Roman"/>
          <w:b w:val="false"/>
          <w:i w:val="false"/>
          <w:color w:val="000000"/>
          <w:sz w:val="28"/>
        </w:rPr>
        <w:t>
      7. Выявление Национальным Банком ошибок (внутриформенного и межформенного контроля) является основанием для возврата отчетности в Филиалы для исправления.</w:t>
      </w:r>
    </w:p>
    <w:bookmarkEnd w:id="309"/>
    <w:bookmarkStart w:name="z384" w:id="310"/>
    <w:p>
      <w:pPr>
        <w:spacing w:after="0"/>
        <w:ind w:left="0"/>
        <w:jc w:val="both"/>
      </w:pPr>
      <w:r>
        <w:rPr>
          <w:rFonts w:ascii="Times New Roman"/>
          <w:b w:val="false"/>
          <w:i w:val="false"/>
          <w:color w:val="000000"/>
          <w:sz w:val="28"/>
        </w:rPr>
        <w:t>
      8. При реорганизации филиала страховых (перестраховочных) организаций-нерезидентов Республики Казахстан отчетность представляется в Национальный Банк до даты выдачи разрешения уполномоченного органа на реорганизацию филиала страховых (перестраховочных) организаций-нерезидентов Республики Казахстан.</w:t>
      </w:r>
    </w:p>
    <w:bookmarkEnd w:id="310"/>
    <w:bookmarkStart w:name="z385" w:id="311"/>
    <w:p>
      <w:pPr>
        <w:spacing w:after="0"/>
        <w:ind w:left="0"/>
        <w:jc w:val="both"/>
      </w:pPr>
      <w:r>
        <w:rPr>
          <w:rFonts w:ascii="Times New Roman"/>
          <w:b w:val="false"/>
          <w:i w:val="false"/>
          <w:color w:val="000000"/>
          <w:sz w:val="28"/>
        </w:rPr>
        <w:t>
      9. При добровольной ликвидации филиала страховых (перестраховочных) организаций-нерезидентов Республики Казахстан отчетность представляется в Национальный Банк до даты выдачи разрешения уполномоченного органа на добровольную ликвидацию филиала страховых (перестраховочных) организаций-нерезидентов Республики Казахстан.</w:t>
      </w:r>
    </w:p>
    <w:bookmarkEnd w:id="311"/>
    <w:bookmarkStart w:name="z386" w:id="312"/>
    <w:p>
      <w:pPr>
        <w:spacing w:after="0"/>
        <w:ind w:left="0"/>
        <w:jc w:val="both"/>
      </w:pPr>
      <w:r>
        <w:rPr>
          <w:rFonts w:ascii="Times New Roman"/>
          <w:b w:val="false"/>
          <w:i w:val="false"/>
          <w:color w:val="000000"/>
          <w:sz w:val="28"/>
        </w:rPr>
        <w:t>
      10. При принудительной ликвидации филиала страховых (перестраховочных) организаций-нерезидентов Республики Казахстан отчетность представляется в Национальный Банк до даты принятия решения уполномоченным органом о лишении лицензии филиала страховых (перестраховочных) организаций-нерезидентов Республики Казахстан.</w:t>
      </w:r>
    </w:p>
    <w:bookmarkEnd w:id="312"/>
    <w:bookmarkStart w:name="z387" w:id="313"/>
    <w:p>
      <w:pPr>
        <w:spacing w:after="0"/>
        <w:ind w:left="0"/>
        <w:jc w:val="both"/>
      </w:pPr>
      <w:r>
        <w:rPr>
          <w:rFonts w:ascii="Times New Roman"/>
          <w:b w:val="false"/>
          <w:i w:val="false"/>
          <w:color w:val="000000"/>
          <w:sz w:val="28"/>
        </w:rPr>
        <w:t>
      11. При ликвидации филиала страховых брокеров-нерезидентов Республики Казахстан отчетность представляется в Национальный Банк до даты принятия уполномоченным органом решения о лишении лицензии филиала страховых брокеров-нерезидентов Республики Казахстан либо до даты возврата в уполномоченный орган лицензии на право осуществления деятельности филиала страховых брокеров-нерезидентов Республики Казахстан.</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