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3a7b" w14:textId="67a3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Правления Национального Банка Республики Казахстан от 28 ноября 2019 года № 212 "Об утверждении Правил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февраля 2021 года № 12. Зарегистрировано в Министерстве юстиции Республики Казахстан 9 марта 2021 года № 22310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212 "Об утверждении Правил предоставления банками информации по прямому и косвенному участию в уставных капиталах юридических лиц, в которых банки являются крупными участниками" (зарегистрировано в Реестре государственной регистрации нормативных правовых актов под № 19694, опубликовано 10 декабря 2019 года в Эталонном контрольном банке нормативных правовых актов Республики Казахстан).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(Адамбаева А.Р.)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