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ce36" w14:textId="d71c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27 февраля 2018 года № 306 "Об утверждении Правил ведения лицевых счетов"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февраля 2021 года № 126. Зарегистрирован в Министерстве юстиции Республики Казахстан 22 февраля 2021 года № 22244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2018 года № 306 "Об утверждении Правил ведения лицевых счетов" (зарегистрирован в Реестре государственной регистрации нормативных правовых актов Республики Казахстан под № 16601, опубликован 28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лицевых счетов,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"93. Учет обязательных пенсионных взносов, обязательных профессиональных пенсионных взносов (далее – обязательные пенсионные взносы) ведется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1116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ним" (далее – постановление № 1116).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социальных отчислений ведется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11 июня 2020 года № 224 "О некоторых вопросах системы социального страхования и оказания государственных услуг в социально-трудовой сфере" (зарегистрирован в Реестре государственной регистрации нормативных правовых актов под № 20849).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отчислений и (или) взносов на обязательное социальное медицинское страхование ведется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 (зарегистрирован в Реестре государственной регистрации нормативных правовых актов под № 15361).";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"113. Пеня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Налогового кодекса начисляется за каждый день просрочки исполнения налогового обязательства, начиная со дня, следующего за днем срока уплаты налога и платежа в бюджет, включая день уплаты, в размере 1,25 – кратной базовой ставки Национального Банка Республики Казахстан на каждый день просрочки.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несвоевременное перечисление социальных платежей пеня начисляется за каждый день просрочки, начиная со дня, следующего за днем срока уплаты, включая день уплаты, в размере 1,25 – кратной базовой ставки Национального Банка Республики Казахстан на каждый день просрочки.";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"117. Пеня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начисляется банкам или организациям, осуществляющим отдельные виды банковских операций, за несоблюдение очередности списания с банковских счетов сумм налогов и платежей, пеней, штрафов; неперечисление (незачисление) их в бюджет; несвоевременное перечисление списанных сумм с банковских счетов налогоплательщиков и внесенных наличных денег в кассы банков или организаций, осуществляющих отдельные виды банковских операций, в счет уплаты налогов и платежей, пени, штрафов и начисленных банковских вознаграждений в бюджет в размере 1,25 – кратной базовой ставки Национального Банка Республики Казахстан на каждый день просрочки.";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"164. Излишне (ошибочно) уплаченная сумма налога (за исключением НДС) и платежа в бюджет, пени подлежит зачету и (или) возврату в размере сумм, уплаченных в течение текущего года и предыдущих календарных лет в пределах срока исковой давности,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Налогового кодекса, за исключением случая,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Налогового кодекса.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Излишне уплаченная сумма налога, платежа в бюджет, пени подлежит зачету и (или) возврату в следующем порядке: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положительное сальдо, образовавшееся в лицевом счете на дату проведения зачета и (или) возврата по данному налогу, платежу, пене, меньше или равно итогу уплаченных сумм в пределах срока исковой давности, установленного пунктами 2 и 3 статьи 48 Налогового кодекса, то в пределах положительного сальдо лицевого счета;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положительное сальдо, образовавшееся в лицевом счете на дату проведения зачета и (или) возврата по данному налогу, платежу, пене, больше или равно итогу уплаченных сумм в пределах срока исковой давности,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Налогового кодекса, то в размере уплаченных сумм.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зачет или возврат излишне уплаченных сумм налога, платежа, пени производится по данным лицевого счета с учетом исчисленных, начисленных (уменьшенных), уплаченных, зачтенных, возвращенных сумм с нарастающим итогом, начиная с первой даты открытия лицевого счета по налогу, платежу, по которому подано налоговое заявление на проведение зачета и (или) возврата, при одновременном соблюдении следующих условий: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сумма по графе "Начислено" больше итоговой суммы по графе "Уменьшено";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сумма по графе "Уплачено" больше итоговой суммы по графе "Возвращено";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уплаченная сумма налога, платежа, пени, подлежащая зачету и (или) возврату, не превышает положительное сальдо лицевого счета, образовавшееся на дату проведения зачета и (или) возврата по данному налогу, платежу, пене.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уплаченная сумма налога, платежа, пени, не подлежащая зачету и (или) возврату, зачитывается в счет предстоящих платежей по данному виду налога, платежа, пени.";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"286. Закрытие лицевого счета услугополучателя производится в следующем порядке: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юридического лица, структурного подразделения – при исключении юридического лица из Национального реестра бизнес – идентификационных номеров и снятии с учетной регистрации структурного подразделения.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лицевого счета такого услугополучателя производится на основании сведений уполномоченного государственного органа;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индивидуального предпринимателя – при снятии с регистрационного учета в качестве индивидуального предпринимателя.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Закрытие лицевого счета такого индивидуального предпринимателя производится на основании налогового заявления о снятии с регистрационного учета в качестве индивидуального предпринимателя;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частного нотариуса, частного судебного исполнителя, адвоката, профессионального медиатора – при снятии с регистрационного учета в качестве частного нотариуса, частного судебного исполнителя, адвоката, профессионального медиатора.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лицевого счета частного нотариуса, частного судебного исполнителя, адвоката, профессионального медиатора производится на основании налогового заявления о снятии с регистрационного учета в качестве частного нотариуса, частного судебного исполнителя, адвоката, профессионального медиатора;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юридического лица – нерезидента, осуществляющего деятельность в Республике Казахстан через постоянное учреждение без открытия филиала, представительства, нерезидента, осуществляющего деятельность через зависимого услугополучателя или являющегося налоговым агентом, –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Налогового кодекса;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физического лица: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прав на объекты налогообложения и (или) объекты, связанные с налогообложением, – на основании сведений уполномоченных государственных органов или налогового заявления о снятии с регистрационного учета объектов налогообложения и (или) объектов, связанных с налогообложением, с приложением подтверждающих документов;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выезде из Республики Казахстан на постоянное место жительства – на основании сведений уполномоченного государственного органа в случае отсутствия неисполненных налоговых обязательств;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причине смерти или объявления его умершим согласно вступившему в силу решению суда – на основании сведений уполномоченных государственных органов.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текущего года после подведения итогов исчисленных, начисленных, уменьшенных, уплаченных, зачтенных, возвращенных сумм сальдо расчетов переносится в лицевой счет предстоящего года;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налогоплательщика, снятого с регистрационного учета по НДС по решению услугодателя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Налогового кодекса, при списании превышения налога на добавленную стоимость, сложившегося на дату вынесения соответствующего решения услугодателя.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Закрытие лицевого счета услугополучателя производится на основании Реестра к начислению, который составляется должностным лицом, осуществляющим контроль по налоговой отчетности, и представляется должностному лицу, ответственному за ведение учета, не позднее 10 (десяти) рабочих дней после возникновения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429 Налогового кодекса.";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293 изложить в следующей редакции: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"Переплата" – сумма переплаты по видам налогов и платежей в бюджет, таможенных платежей и налогов,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в Республике Казахстан", фактически образовавшаяся в лицевых счетах на отчетную дату, кроме переплаты услугополучателей, объявленных банкротами, но конкурсное производство которых не завершено, и переплаты услугополучателей, по которым судом принято определение о применении реабилитационной процедуры, переплаты, имеющейся на лицевых счетах бездействующих услугополучателей, переплаты, числящейся свыше срока исковой давности,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Налогового кодекса;";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лицевых счетов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государственного органа, выдавшего сведения)</w:t>
      </w:r>
    </w:p>
    <w:bookmarkEnd w:id="40"/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№_________ об отсутствии (наличии) задолженности,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учет по которым ведется в органах государственных доходов,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по состоянию на "___" __________ 20 __ года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Даны______________________________________________________________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(БИН/ИИН, фамилия, имя, отчество (при его наличии) или наименование услугополучателя)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том, что услугополучатель имеет задолженности, учет по которым ведется в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доходов, в сумме _______________ тенге/не имеет задолженности, учет по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которым ведется в органах государственных доходов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4696"/>
        <w:gridCol w:w="713"/>
        <w:gridCol w:w="2363"/>
        <w:gridCol w:w="647"/>
        <w:gridCol w:w="647"/>
        <w:gridCol w:w="647"/>
        <w:gridCol w:w="647"/>
        <w:gridCol w:w="647"/>
        <w:gridCol w:w="647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 и наименование налога и платежа, социальных платежей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и платежа, социальных платежей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процентов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(превышение)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налогу на добавленную стоимость положительное сальдо рассматривается как   превышение и/или излишне уплаченная сумма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2"/>
        <w:gridCol w:w="738"/>
      </w:tblGrid>
      <w:tr>
        <w:trPr>
          <w:trHeight w:val="30" w:hRule="atLeast"/>
        </w:trPr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Всего задолженности в бюджет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Задолженность по обязательным пенсионным взносам, обязательным профессиональным пенсионным взносам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Задолженность по социальным отчислениям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В общей сумме задолженности не отражены: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суммы, начисленные по результатам налоговой проверки или по результатам горизонтального мониторинга, находящиеся на стадии обжалования и обжалованные;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суммы, по которым изменены сроки уплаты;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суммы, по которым применена реабилитационная процедура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</w:tbl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выданы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(место требования)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 __ года   (дата выдачи)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сведении отражена информация _________ органов государственных доходов;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сведении отражена информация__________структурных подразделений.</w:t>
      </w:r>
    </w:p>
    <w:bookmarkEnd w:id="46"/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сведениям об отсутствии (наличии) задолженности, учет по которым ведется в органах государственных доходов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государственного органа, выдавшего сведения)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БИН/ИИН _________________________________________,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или наименование услугополучателя______________________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1206"/>
        <w:gridCol w:w="562"/>
        <w:gridCol w:w="2631"/>
        <w:gridCol w:w="1850"/>
        <w:gridCol w:w="1694"/>
        <w:gridCol w:w="1850"/>
        <w:gridCol w:w="563"/>
        <w:gridCol w:w="563"/>
      </w:tblGrid>
      <w:tr>
        <w:trPr>
          <w:trHeight w:val="30" w:hRule="atLeast"/>
        </w:trPr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услугополучателя и/или его структурного подразделения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 и/или его структурного подразделения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и платежа, социальных платежей (+. -)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 (+. -)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процентов (+,-)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 (+. 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 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ОГД 1</w:t>
            </w:r>
          </w:p>
        </w:tc>
      </w:tr>
      <w:tr>
        <w:trPr>
          <w:trHeight w:val="30" w:hRule="atLeast"/>
        </w:trPr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 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ОГД 2</w:t>
            </w:r>
          </w:p>
        </w:tc>
      </w:tr>
      <w:tr>
        <w:trPr>
          <w:trHeight w:val="30" w:hRule="atLeast"/>
        </w:trPr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 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ОГД 3</w:t>
            </w:r>
          </w:p>
        </w:tc>
      </w:tr>
      <w:tr>
        <w:trPr>
          <w:trHeight w:val="30" w:hRule="atLeast"/>
        </w:trPr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задолженности в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переплаты по налогам и платежам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обязательным пенсионным взносам, обязательным профессиональным пенсионным взносам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обязательным пенсионным взносам, обязательным профессиональным пенсионным взносам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отчислениям и (или) взносам на обязательное социальное медицинское страхование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социальным отчислениям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социальным отчислениям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ОГД - орган государственных доходов;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 – код органа государственных доходов.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лицевых счетов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172"/>
        <w:gridCol w:w="95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"Проведение зачетов и возвратов налогов, платежей в бюджет, пени, штрафов" (далее – государственная услуга)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 по районам, городам и районам в городах, на территории специальных экономических зон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посредством портала "электронного правительства".</w:t>
            </w:r>
          </w:p>
          <w:bookmarkEnd w:id="55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 излишне уплаченной суммы налога, платежа в бюджет, пени составляет 5 (пять) рабочих дней со дня представления услугополучателем налогового заявления на проведение зачета и (или) возврата налогов, платежей в бюджет, таможенных платежей, пеней, процентов и штрафов (далее – налоговое заявление) и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зачет, возврат ошибочно уплаченной суммы налога, платежа в бюджет, пени производится в течение 5 (пяти) рабочих дней со дня представления услугополучателем налогового заявления по ошибочным суммам и документов, указанных в пункте 8 настоящего стандарта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излишне уплаченной суммы налога, платежа в бюджет, пени производится в течение 5 (пяти) рабочих дней со дня подачи услугополучателем налогового заявления и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уплаченной суммы неправомерно наложенного штрафа по правонарушениям в области налогообложения, законодательства Республики Казахстан о пенсионном обеспечении, об обязательном социальном страховании, об обязательном социальном медицинском страховании вследствие его отмены или уменьшения размера, а также излишне уплаченной суммы производится в течение 5 (пяти) рабочих дней со дня представления услугополучателем налогового заявления и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уплаченной суммы налога, платежа в бюджет, пени и штрафа в результате отмены итогов электронных аукционов по решению суда производится в течение 5 (пяти) рабочих дней со дня подачи заявления на возврат;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излишне уплаченной суммы государственной пошлины производится в течение 5 (пяти) рабочих дней со дня подачи налогового заявления на возврат.</w:t>
            </w:r>
          </w:p>
          <w:bookmarkEnd w:id="56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 излишне уплаченной суммы налога, платежа в бюджет, 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 ошибочно уплаченной суммы на надлежащий код бюджетной классификации и (или) в надлежащий орган государственных доходов;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излишне уплаченной суммы налога, платежа в бюджет и пени, а также ошибочно уплаченной суммы налога, платежа в бюджет на банковский счет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уплаченной суммы неправомерно наложенного штрафа по правонарушениям в области налогообложения, законодательства Республики Казахстан о пенсионном обеспечении, об обязательном социальном страховании, об обязательном социальном медицинском страховании вследствие его отмены или уменьшения размера на банковский счет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уплаченной суммы налога, платежа в бюджет, пени и штрафа в результате отмены итогов электронных аукционов по решению суда на банковский счет налогоплательщика;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излишне уплаченной суммы государственной пошлины по месту ее уплаты на банковский счет налогоплательщика с соответствующего кода бюджетной классификации;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сообщение о не подтверждении ошибки – в случае неподтверждения органом государственных доходов наличия ошибок при перечислении;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исполнении судебного решения налогоплательщику и (или) государственному учреждению – после осуществления возврата суммы государственной пошлины услугодателем;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 услугодателя об отказе в оказании государственной услуги в случаях и по основаниям, указанным в пункте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 и (или)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обращения через портал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услуги.</w:t>
            </w:r>
          </w:p>
          <w:bookmarkEnd w:id="57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запись для получения государственной услуги не требуется, ускоренное обслуживание не предусмотрено;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услогополучателя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Государственная корпорация – с понедельника по субботу включительно, в соответствии с установленным графиком работы с 9.00 часов до 20.00 часов без перерыва на обед, за исключением выходных и праздничных дней, согласно трудовому законодательству.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"электронной" очереди, по месту регистрации услугополучателя без ускоренного обслуживания, возможно бронирование электронной очереди.</w:t>
            </w:r>
          </w:p>
          <w:bookmarkEnd w:id="58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налоговое заявление по форме согласно приложению 15 к приказу об утверждении форм налоговых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вступившие в законную силу судебный акт или решение вышестоящего уполномоченного органа (должностного лица), предусматривающие отмену или уменьшение размера штрафа вследствие его неправомерного наложения – для возврата уплаченной суммы неправомерно наложенного штрафа по правонарушениям в области налогообложения, законодательства Республики Казахстан о пенсионном обеспечении, об обязательном социальном страховании, об обязательном социальном медицинском страховании вследствие его отмены или уменьшения размера;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выданный соответствующим регистрирующим органом, подтверждающий непредставление услугополучателем документов на совершение регистрационных действий – для возврата или зачета уплаченных в бюджет сумм регистрационных сборов;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выданный государственными лесовладельцами, подтверждающий неиспользование лесорубочного билета, лесного билета на лесопользование – для возврата или зачета уплаченной суммы платы за лесные 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 соответствующего органа, являющийся основанием для ее возврата – для возврата уплаченной в бюджет суммы государственной пошлины;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вступившее в законную силу решение суда – для возврата суммы государственной пошлины плательщику, в пользу которого состоялось решение суда о возмещении государственной пошлины с государственного учреждения, являющегося стороной по делу;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платежный документ об уплате суммы налога, платежа в бюджет, пени и штрафа и вступившее в законную силу решение суда – для возврата уплаченной суммы налога, платежа в бюджет, пени и штрафа в результате отмены итогов электронных аукционов по решению суда.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приеме документов через Государственную корпорацию услугополучателю выдается расписка о приеме соответствующих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подаче через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налоговое заявление в форме электронного документа по форме согласно приложению 15 к приказу об утверждении форм налоговых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вступившего в законную силу судебного акта или решение вышестоящего уполномоченного органа (должностного лица), предусматривающие отмену или уменьшение размера штрафа вследствие его неправомерного наложения – для возврата уплаченной суммы неправомерно наложенного штрафа по правонарушениям в области налогообложения, законодательства Республики Казахстан о пенсионном обеспечении, об обязательном социальном страховании, об обязательном социальном медицинском страховании вследствие его отмены или уменьшения размера;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выданного соответствующим регистрирующим органом, подтверждающего непредставление услугополучателем документов на совершение регистрационных действий – для возврата или зачета уплаченных в бюджет сумм регистрационных сборов;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документа, выданного государственными лесовладельцами, подтверждающего неиспользование лесорубочного билета, лесного билета на лесопользование – для возврата или зачета уплаченной суммы платы за лесные 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документа соответствующего органа, являющийся основанием для ее возврата – для возврата уплаченной в бюджет суммы государственной пошлины;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вступившего в законную силу решения суда – для возврата суммы государственной пошлины плательщику, в пользу которого состоялось решение суда о возмещении государственной пошлины с государственного учреждения, являющегося стороной по делу;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вступившего в законную силу решения суда и копия платежного документа уполномоченного юридического лица об уплате налога, платежа в бюджет, пени и штрафа – для возврата уплаченной суммы налога, платежа в бюджет, пени и штрафа в результате отмены итогов электронных аукционов.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через портал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государственной услуги услугополучатель предоставляет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заявление представляется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котором по лицевому счету налогоплательщика числится излишне уплаченная сумма – для проведения зачета, возврата излишне уплаченной суммы налога, платежа в бюджет и 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который произведена ошибочная уплата налога, платежа в бюджет – для зачета, возврата ошибочно уплаченной суммы налога, платежа в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котором по лицевому счету числится сумма штрафа, подлежащая возврату – для возврата уплаченной суммы неправомерно наложенного штрафа по правонарушениям в области налогообложения, законодательства Республики Казахстан о пенсионном обеспечении, об обязательном социальном страховании, об обязательном социальном медицинском страховании, а также излишне уплаченной суммы.</w:t>
            </w:r>
          </w:p>
          <w:bookmarkEnd w:id="59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услугополучателю в оказании государственной услуги являются случаи: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зачета: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излишне уплаченной (взысканной) суммы налога, платежа в бюджет, пени в счет погашения налоговой задолженности другого налогоплательщика, кроме зачета между юридическим лицом и его структурным подразделением;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уплаченной суммы государственной пошлины;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зачета и возврата: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уплаченной суммы сбора за проезд автотранспортных средств по территории Республики Казахстан, консульского сбора, платы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земельными участками, предоставление государством участка недр в соответствии с законодательством Республики Казахстан о недрах и недропользовании на основании лицензии на разведку или добычу твердых полезных ископаемых, пользование животным миром, использование особо охраняемых природных территорий, за исключением случаев ошибочной уплаты таких сумм;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излишне уплаченной суммы акцизов за подакцизные товары, подлежащие маркировке учетно-контрольными марками, за исключением случаев прекращения деятельности налогоплательщика по производству таких товаров и возврата ранее полученных учетно-контрольных марок в орган государственных доходов по акту приема-передачи;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излишне уплаченной (взысканной) суммы налога, платы за пользование земельными участками, пользование водными ресурсами поверхностных источников, негативное воздействие на окружающую среду – в случае продления срока представления налоговой отчетности по таким налогам, платам до даты ее представления;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уплаченной суммы подписного бонуса, за исключением случая признания аукциона не действительным в связи с нарушением правил его проведения, установленных законодательством Республики Казахстан о недрах и недропользовании, которое повлияло на определение победителя аукциона;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истечение срока исковой давности;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излишне уплаченной суммы налога, платежа в бюджет, пени.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представления услугополучателем неполного пакета документов согласно перечню, предусмотренному пунктом 8 настоящего стандарта государственной услуги, и (или) документов с истекшим сроком действия работник Государственной корпорации и услугодатель отказывают в приеме документов.</w:t>
            </w:r>
          </w:p>
          <w:bookmarkEnd w:id="60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информационную систему при условии наличия электронной цифровой подписи.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 через портал доступна версия для слабовидящих.</w:t>
            </w:r>
          </w:p>
          <w:bookmarkEnd w:id="6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