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8a12" w14:textId="b0f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 сентября 2015 года № 630 "Об утверждении Инструкции по ведению бухгалтерского учета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января 2021 года № 21. Зарегистрирован в Министерстве юстиции Республики Казахстан 21 января 2021 года № 22094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сентября 2015 года № 630 "Об утверждении Инструкции по ведению бухгалтерского учета материальных ценностей государственного материального резерва" (зарегистрирован в Реестре государственной регистрации нормативных правовых актов Республики Казахстан за № 12150, опубликован в информационно-правовой системе "Әділет" 20 октября 2015 года, "Казахстанская правда" 16 июля 2016 года № 135 (28261)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"Бухгалтерский учет материальных ценностей государственного материального резерва в Комитете по государственным материальным резервам Министерства по чрезвычайным ситуациям Республики Казахстан (далее – Комитет) ведется на едином балансе в плане счетов для учета материальных ценностей государственного материального резерва согласно приложению к настоящей Инструкции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государственных учреждений, утвержденных приказом Министра финансов Республики Казахстан от 15 июня 2010 года № 281 (зарегистрирован в Реестре государственной регистрации нормативных правовых актов за № 6314) (далее – План счетов).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поставке, выпуске, списании, перемещении, передаче на баланс другим государственным органам материальных ценностей, государственного материального резерва бухгалтерский учет ведется в соответствии с настоящей Инструкцией и Правилами ведения бухгалтерского учета.";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счете 1319 "Прочие материалы" учитываются материальные ценности по назначению.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счете 1340 "Товары" учитываются утилизированные товары.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Счет 1319 "Прочие материалы" подразделяется на субсчета: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1319-1 "Материальные ценности государственного резерва (в том числе оказание гуманитарной помощи)";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1319-2 "Материальные ценности мобилизационного резерва";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1319-3 "Материальные ценности для ликвидации последствий чрезвычайных ситуаций";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1319-4 "Материальные ценности для оказания регулирующего воздействия на рынок";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1340 "Товары" подразделяется на субсчет: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1340-1 "Утилизированные товары".";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На субсчете 1340-1 "Утилизированные товары" учитываются утилизированные товары.";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На сумму оплаченных материальных ценностей производится запись по дебету счета 3210 "Краткосрочная кредиторская задолженность поставщикам и подрядчикам" и кредиту субсчета 1080 "Плановые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бюджета" согласно Плана счетов.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поставленных материальных ценностей производится запись в дебет соответствующих субсчетов счета 1319 "Прочие материалы" и кредитуется счет 3210 "Краткосрочная кредиторская задолженность поставщикам и подрядчикам" согласно Плана счетов.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выпущенных материальных ценностей записывается в кредит соответствующего субсчета счета 1319 "Прочие материалы" и дебет субсчета 7060 "Расходы по запасам" согласно Плана счетов.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поставленных утилизированных товаров производится запись в дебет субсчета 1340-1 "Утилизированные товары" и кредитуется счет 3210 "Краткосрочная кредиторская задолженность поставщикам и подрядчикам" согласно Плана счетов.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выпущенных утилизированных товаров записывается в кредит субсчета 1340-1 "Утилизированные товары" и дебет субсчета 7060 "Расходы по запасам" согласно Плана счетов.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формами и Правилами составления и представления финансовой отчетности,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15594), материальные ценности в балансе Комитета отражаются по коду строки 020 "Запасы".";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План счетов для учета материальных ценностей государственного материального резерва дополнить строкой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414"/>
        <w:gridCol w:w="1198"/>
        <w:gridCol w:w="5952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Утилизированные товары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