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13ec" w14:textId="d801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21 февраля 2020 года №44-6 "Об утверждении Правил определения размера и порядка оказания жилищной помощи малообеспеченным семьям (гражданам) в Таскалинском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23 декабря 2020 года № 55-4. Зарегистрировано Департаментом юстиции Западно-Казахстанской области 23 декабря 2020 года № 6583. Утратило силу решением Таскалинского районного маслихата Западно-Казахстанской области от 18 апреля 2024 года № 19-2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18.04.2024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 апреля 1997 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 декабря 2009 года № 2314 "Об утверждении Правил предоставления жилищной помощи",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21 февраля 2020 года №44-6 "Об утверждении Правил определения размера и порядка оказания жилищной помощи малообеспеченным семьям (гражданам) в Таскалинском районе" (зарегистрированное в Реестре государственной регистрации нормативных правовых актов за №6059, опубликованное 3 марта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Таскалинском районе,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доля предельно-допустимых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в процентах;";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совокупный доход малообеспеченной семьи (гражданина) – общая сумма доходов семьи (гражданина) за квартал, предшествующий кварталу обращения за назначением жилищной помощи;";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Таскалинского района,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устанавливается к совокупному доходу малообеспеченной семьи (гражданина) в размере пяти процентов.";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с места работы либо справки о регистрации в качестве безработного лица;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об алиментах на детей и других иждивенцев;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банковского счета;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квитанции-счета за услуги телекоммуникаций или копии договора на оказание услуг связи;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(Шатенова Т.) обеспечить государственную регистрацию данного решения в органах юстиции.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Курмышева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