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c9b" w14:textId="68b9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Сасыкколь Алгабасского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Сырымского района Западно-Казахстанской области от 17 февраля 2020 года № 2. Зарегистрировано Департаментом юстиции Западно-Казахстанской области 17 февраля 2020 года № 6034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главного государственного ветеринарно-санитарного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хозяйства Республики Казахстан" от 30 декабря 2019 года №1-19/789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Сасыкколь Алгабасского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Алгабасского сельского округа Сырымского района от 25 июня 2019 года № 2 "Об установлении ограничительных мероприятий на территорий села Сасыкколь Алгабасского сельского округа Сырымского района" (зарегистрированное в Реестре государственной регистрации нормативных правовых актов №5731, опубликованное 4 июля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Алгабасского сельского округа (Ж.Кумаргалиев)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Алгабасского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