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f4d3" w14:textId="601f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4 марта 2020 года № 40-6. Зарегистрировано Департаментом юстиции Западно-Казахстанской области 10 марта 2020 года № 6076. Утратило силу решением Жанибекского районного маслихата Западно-Казахстанской области от 9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09.02.2021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оказания социальной помощи, установления размеров и определения перечня отдельных категорий нуждающихся граждан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 № 40-6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Жанибекского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Жанибекского района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Жанибекского района.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МИО.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Ежемесячная социальная помощь без учета доходов оказывается: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участникам и инвалидам Великой Отечественной войны для возмещения расходов, на коммунальные расходы в размере 5 МРП и лицам, приравненным по льготам и гарантиям к участникам и инвалидам Великой Отечественной войны в размере 3 МРП;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инвалидам первой группы по общему заболеванию, инвалидам с детства и детям-инвалидам в размере 2 МРП, инвалидам второй группы по общему заболеванию в размере 1,5 МРП, инвалидам третьей группы по общему заболеванию в размере 1 МРП, проживающих на территории района и пострадавших от воздействия испытательных ядерных полигонов "Капустин Яр" и "Азгир";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 больным туберкулезом на основании справки, подтверждающей заболевание, со дня подачи заявления в размере 5 МРП;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ВИЧ-инфицированным детям на основании справки, подтверждающей заболевание в размере 2 прожиточных минимума.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Единовременная социальная помощь оказывается: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больным злокачественными новообразованиями, неактивно больным туберкулезом, на основании справки, подтверждающей заболевание, без учета дохода в размере 15 МРП;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погребение малообеспеченных граждан (семей) в размере 15 МРП;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детям-инвалидам для возмещения расходов, связанных с их проездом в реабилитационные центры за пределы области, без учета доходов, в размере 15 МРП;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имеющим среднедушевой доход ниже 70 (семьдесят) % от прожиточного минимума по Западно-Казахстанской области за квартал, предшествующий кварталу обращения, на лечение и на бытовые нужды, в размере 7 МРП;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лицам, достигшим 90 лет и более, без учета доходов в размере 15 МРП; 6) инвалидам первой группы, пользующихся аппаратом гемодиализ, без учета дохода в размере 50 МРП;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лечения, в размере 50 (пятьдесят) тысяч тенге; 8) инвалидам и детям-инвалидам, направленным на санаторно-курортное лечение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лицам, освобожденным из мест лишения свободы в размере 10 МРП. 9.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основания, предусмотренные законодательством Республики Казахстан; 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среднедушевого дохода, не превышающего порога, в размере 70 (семьдесят) % от прожиточного минимума.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Размер социальной помощи к памятным датам и праздничным дням для отдельно взятой категории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согласованию МИО области.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оказания социальной помощи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 представляются в подлинниках и копиях для сверки, после чего подлинники документов возвращаются заявителю.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 20.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Отказ в оказании социальной помощи осуществляется в случаях: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недостоверных сведений, представленных заявителями;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лица (семьи);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превышения размера среднедушевого дохода лица (семьи) порога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 для оказания социальной помощи.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Основания для прекращения и возврата предоставляемой социальной помощи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Заключительное положение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Жанибекского района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276"/>
        <w:gridCol w:w="2013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- День памяти жертв аварии на Чернобыльской АЭС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День закрытия Семипалатинского испытательного ядерного полигона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- День семьи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Жанибекского района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Жанибекского района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к памятным датам и праздничным дням для отдельно взятой категории получателей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10769"/>
        <w:gridCol w:w="1145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 погибших (умерших) при прохождении воинской службы в мирное время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при ликвидации последствий катастрофы на Чернобыльской АЭС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- инвалиды до восемнадцати лет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- вирус иммунодефицита человека;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 № 40-6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№3414, опубликованное 24 января 2014 года в газете "Шұғыла").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13 октября 2014 года № 27-4 "О внесении изменений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№3671, опубликованное 7 ноября 2014 года в газете "Шұғыла").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 апреля 2016 года № 2-5 "О внесении изменений и дополнений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№4408, опубликованное 3 июня 2016 года в Эталонном контрольном банке нормативных правовых актов Республики Казахстан).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 июля 2016 года № 5-5"О внесении изменения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№4508, опубликованное 19 августа 2016 года в Эталонном контрольном банке нормативных правовых актов Республики Казахстан).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сентября 2016 года № 7-5 "О внесении изменения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№4571, опубликованное 14 октября 2016 года в Эталонном контрольном банке нормативных правовых актов Республики Казахстан).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 июня 2017 года № 13-7 "О внесении изменений и дополнений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№4849, опубликованное 13 июля 2017 года в Эталонном контрольном банке нормативных правовых актов Республики Казахстан).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 октября 2018 года № 24-4 "О внесении изменений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№5386, опубликованное 14 ноября 2018 года в Эталонном контрольном банке нормативных правовых актов Республики Казахстан).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15 октября 2019 года № 36-5 "О внесении изменений и дополнения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№5837, опубликованное 23 октября 2019 года в Эталонном контрольном банке нормативных правовых актов Республики Казахстан).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