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5e11" w14:textId="5c25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30 апреля 2020 года № 52. Зарегистрировано Департаментом юстиции Западно-Казахстанской области 4 мая 2020 года № 6217. Утратило силу постановлением акимата Жангалинского района Западно-Казахстанской области от 23 сентября 2022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 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Жангалинскому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6 декабря 2018 года №232 "Об установлении квоты рабочих мест для инвалидов по Жангалинскому району" (зарегистрированное в Реестре государственной регистрации нормативных правовых актов №5441, опубликованное 26 декабря 2018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Жангалинского района (М.Жумалиев)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А.Еслямгалиеву.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