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1d8" w14:textId="57f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Бурлинского района от 5 мая 2020 года № 154 "Об утверждении государственного образовательного заказа на дошкольное воспитание и обучение, размера родительской платы по Бурлинскому району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5 ноября 2020 года № 390. Зарегистрировано Департаментом юстиции Западно-Казахстанской области 6 ноября 2020 года № 6466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5 мая 2020 года № 154 "Об утверждении государственного образовательного заказа на дошкольное воспитание и обучение, размера родительской платы по Бурлинскому району на 2020 год" (зарегистрированное в Реестре государственной регистрации нормативных правовых актов № 6225, опубликованное 13 мая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785"/>
        <w:gridCol w:w="1079"/>
        <w:gridCol w:w="2236"/>
        <w:gridCol w:w="1849"/>
        <w:gridCol w:w="1850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А.Кушкинбаева.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