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b92c" w14:textId="dfcb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Акжаикскому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декабря 2020 года № 55-3. Зарегистрировано Департаментом юстиции Западно-Казахстанской области 11 декабря 2020 года № 6542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Акжаикскому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для организации и проведения мирных собраний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Акжаикскому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 55-3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</w:t>
      </w:r>
      <w:r>
        <w:br/>
      </w:r>
      <w:r>
        <w:rPr>
          <w:rFonts w:ascii="Times New Roman"/>
          <w:b/>
          <w:i w:val="false"/>
          <w:color w:val="000000"/>
        </w:rPr>
        <w:t>по Акжаикскому району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716"/>
        <w:gridCol w:w="6850"/>
        <w:gridCol w:w="2919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сельским Домом культуры – улица Д.Кунаева (по улице Д.Кунаева)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летней сцены – улица Ақжайық (от улицы Ақжайық до улицы Мәңгілік ел)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перед Домом культуры – улица Абылай хана (по улице Абылай хана)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"Еске алу" - улица Е.Оракбаева (по улице Е.Оракбаева)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Базартюба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Е.Азербаева – улица О.Кадыргалиева (по улице О.Кадыргалиева)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180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летней сцены – улица Жамбыла (по улице Жамбыла)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Бударинского сельского округа" - улица Ж.Молдагалиева (по улице Ж.Молдагалиева)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памятником ветеранов "Великой Отечественной Войны" - улица Тәуелсіздік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сельским Домом культуры - улица М.Абатова (по улице М.Абатова)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парком "Тәуелсіздік" - улица Тәуелсіздік (по улице Тәуелсіздік)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170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спортивной площадью– улица Тәуелсіздік (по улице Тәуелсіздік)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Кабыршакты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"Аппарат акима Кабыршактинского сельского округа" - улица Келешек (по улице Келешек)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Карауылтюба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сельским Домом культуры – улица Д.Кунаева (от улицы Д.Кунаева до улицы Т.Масина)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Курайлысай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парк – улица Тәтібай (по улице Тәтібай до пересечения с улицей С.Датұлы)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170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сельским Домом культуры – улица М.Ауезова (по улице М.Ауезова)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– улица О.Галимова (по улице О.Галимова)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сельским Домом культуры – улица Х.Чурина (по улице Х.Чурина)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"Даңқ" - улица Д.Кунаева (по улице Д.Кунаева до пересечения с улицей Жубана)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– улица Д.Кунаева (по улице Д.Кунаева до пересечения с улицей Республика)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 55-3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по Акжаикскому району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Мирные собрания не могут начинаться ранее 9 часов и заканчиваться позднее 20 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 55-3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специализированных мест для организации и проведения мирных собраний по </w:t>
      </w:r>
      <w:r>
        <w:br/>
      </w:r>
      <w:r>
        <w:rPr>
          <w:rFonts w:ascii="Times New Roman"/>
          <w:b/>
          <w:i w:val="false"/>
          <w:color w:val="000000"/>
        </w:rPr>
        <w:t>Акжаикскому району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финансирование организации и проведения мирных собраний: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 55-3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к проведение </w:t>
      </w:r>
      <w:r>
        <w:br/>
      </w:r>
      <w:r>
        <w:rPr>
          <w:rFonts w:ascii="Times New Roman"/>
          <w:b/>
          <w:i w:val="false"/>
          <w:color w:val="000000"/>
        </w:rPr>
        <w:t>пикетирования по Акжаикскому району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границы проведения пикетирования на расстоянии не менее 100 метров от прилегающих территорий следующих объектов по Акжаикскому району: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места массовых захоронений;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объекты железнодорожного, водного, воздушного и автомобильного транспорта;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магистральные железнодорожные сети, магистральные трубопроводы, национальное электрические сети, магистральные линии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