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d27d" w14:textId="64fd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Деркул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25 декабря 2020 года № 56-9. Зарегистрировано Департаментом юстиции Западно-Казахстанской области 25 декабря 2020 года № 6632.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Деркул города Уральск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265 923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14 925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250 998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268 721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- 2 798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2 798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2 798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поселков и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23 декабря 2020 года № 56-3 "О городском бюджете на 2021-2023 годы" (зарегистрированное в Реестре государственной регистрации нормативных правовых актов от 24 декабря 2020 года № 6598).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поселка Деркул на 2021 год поступление субвенции, передаваемой из городского бюджета в сумме 177 161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Уральского городского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56-9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8"/>
        <w:gridCol w:w="1578"/>
        <w:gridCol w:w="332"/>
        <w:gridCol w:w="3248"/>
        <w:gridCol w:w="32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265 923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268 721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-2 798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2 798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№ 56-9 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8"/>
        <w:gridCol w:w="1578"/>
        <w:gridCol w:w="332"/>
        <w:gridCol w:w="3248"/>
        <w:gridCol w:w="32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268 515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268 515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268 515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268 515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217 160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217 160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217 160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№ 56-9 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8"/>
        <w:gridCol w:w="1578"/>
        <w:gridCol w:w="332"/>
        <w:gridCol w:w="3248"/>
        <w:gridCol w:w="32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270 289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270 289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