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7926" w14:textId="3cb7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2019 года № 32-1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ноября 2020 года № 39-2. Зарегистрировано Департаментом юстиции Западно-Казахстанской области 9 ноября 2020 года № 6467.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5896, опубликованное 20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192 874 637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42 095 431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398 555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21 272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150 359 379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200 347 455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30 818 811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37 654 316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6 835 505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-38 791 629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38 791 629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40 530 660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6 897 752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2020 год поступления от выпуска государственных ценных бумаг, выпускаемых местным исполнительным органом области для обращения на внутреннем рынке в рамках реализации государственных и правительственных программ в сумме 32 710 832 тысячи тенге, в том числе для финансирования мер в рамках Дорожной карты занятости 25 620 000 тысяч тенге, для финансирования строительства жилья в сумме 7 090 832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на 2020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15,5%; город Уральск – 72,5%;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Бурлинский, город Уральск,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15,5%; город Уральск – 72,5%;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налог, зачисляется в районные (города областного значения) бюджеты, в следующих процентах: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15%; город Уральск – 71,7%;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100%.";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2020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11 256 486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5 501 298 тысяч тенге – целевые текущие трансферты;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5 755 188 тысяч тенге – целевые трансферты на развитие.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2020 год в размере 2 814 500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Токсанов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 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 32-1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985"/>
        <w:gridCol w:w="985"/>
        <w:gridCol w:w="607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192 874 637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42 095 431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15 053 633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15 053 633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150 359 379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148 344 328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200 347 455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2 385 930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6 462 687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6 462 687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6 015 641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5 606 434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7 043 053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3 170 805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7 078 305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7 078 305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19 936 919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19 936 919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17 429 791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10 980 656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6 944 331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6 337 091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6 337 091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2 458 686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2 458 686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11 328 114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2 896 423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2 559 556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1 126 090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7 727 224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7 613 683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7 398 165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5 392 823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5 364 208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6 076 815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2 910 250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20 013 275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16 978 618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8 433 343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1 348 681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14 816 945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14 816 945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14 773 450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14 607 219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20 630 407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6 759 550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6 759 550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6 248 790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13 870 857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13 870 857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11 200 269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2 324 762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7 490 134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3 876 768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2 540 825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1 692 648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3 613 366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3 187 615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30 818 811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37 654 316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17 607 502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17 607 502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8 350 714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8 350 714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6 018 671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6 018 671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2 668 833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2 668 833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13 420 101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13 420 101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12 226 986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12 226 986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-38 791 629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38 791 629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40 530 660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40 530 660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32 710 832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