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0057e" w14:textId="cb005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11 декабря 2020 года № 298. Зарегистрировано Департаментом юстиции Восточно-Казахстанской области 15 декабря 2020 года № 7980. Утратило силу постановлением акимата Шемонаихинского района Восточно-Казахстанской области от 10 ноября 2023 года № 377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Шемонаихинского района Восточно-Казахстанской области от 10.11.2023 </w:t>
      </w:r>
      <w:r>
        <w:rPr>
          <w:rFonts w:ascii="Times New Roman"/>
          <w:b w:val="false"/>
          <w:i w:val="false"/>
          <w:color w:val="ff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 в Реестре государственной регистрации нормативных правовых актов за номером 14010) акимат Шемонаихинского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трудоустройства инвалидов, без учета рабочих мест на тяжелых работах, работах с вредными, опасными условиями труда организациям Шемонаихинского района со списочной численностью работников: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пятидесяти до ста человек – в размере двух процентов списочной численности работников;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ста одного до двухсот пятидесяти человек – в размере трех процентов списочной численности работников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двухсот пятидесяти одного человека – в размере четырех процентов списочной численности работников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Шемонаихинского района"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Шемонаихинского района после его официального опубликования.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Шемонаихинского района от 29 января 2020 года № 26 "О внесении изменения в постановление акимата Шемонаихинского района от 27 февраля 2020 года № 55 "Об установлении квоты рабочих мест для инвалидов" (зарегистрировано в Реестре государственной регистрации нормативных правовых актов за номером 6726, опубликовано 14 февраля 2020 года в Эталонном контрольном банке нормативных правовых актов Республики Казахстан в электронном виде).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Шемонаихинского района от 27 февраля 2019 года № 55 "Об установлении квоты рабочих мест для инвалидов" (зарегистрировано в Реестре государственной регистрации нормативных правовых актов за номером 5744, опубликовано 11 марта 2019 года в Эталонном контрольном банке нормативных правовых актов Республики Казахстан в электронном виде).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Лисину В.В.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Шемонаихинского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