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a740" w14:textId="145a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26 декабря 2019 года № 48/2-VI "О бюджете Шемонаихинского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22 октября 2020 года № 57/6-VI. Зарегистрировано Департаментом юстиции Восточно-Казахстанской области 4 ноября 2020 года № 7770. Утратило силу - решением Шемонаихинского районного маслихата Восточно-Казахстанской области от 29 декабря 2020 года № 60/2-VI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Шемонаихинского районного маслихата Восточно-Казахстанской области от 29.12.2020 № 60/2-VI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октября 2020 года № 42/475-VI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№ 7648) Шемонаихинский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26 декабря 2019 года № 48/2-VI "О бюджете Шемонаихинского района на 2020-2022 годы" (зарегистрировано в Реестре государственной регистрации нормативных правовых актов за № 6489, опубликовано в Эталонном контрольном банке нормативных правовых актов Республики Казахстан в электронном виде 15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7 408 435 тысяч тенге, в том числе: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2 025 641 тысяча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9 588,3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134 230,2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5 238 975,5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7 900 350,4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194 162,5 тысячи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199 976,5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5 814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- 9 848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9 848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- 673 889,2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673 889,2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537 756,8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2 932,8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141 946,4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района на 2020 год в сумме 101 059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Яровикова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Шемонаихинского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48/2-VI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933"/>
        <w:gridCol w:w="601"/>
        <w:gridCol w:w="6898"/>
        <w:gridCol w:w="31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7408435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569736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569736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418499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134230,2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123816,2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106816,2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5238975,5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5234634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586"/>
        <w:gridCol w:w="1236"/>
        <w:gridCol w:w="1236"/>
        <w:gridCol w:w="5090"/>
        <w:gridCol w:w="3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7900350,4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402705,6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оценки имущества в целях налогообложения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22781,6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22781,6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154934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объектов государственных органов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4118360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243264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243264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237183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3658594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3610003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3502639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районного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Дополнительное образование для детей и юношества по спорту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587067,9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416782,9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416782,9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76205,9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593079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497268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401095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жильем отдельных категорий граждан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 строительство), реконструкция жилья коммунального жилищного фонда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717509,3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407115,3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337830,3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337830,3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1143489,3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1143489,3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1143489,3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19495,9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461706,4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648798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194162,5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199976,5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160211,5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160211,5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160211,5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160211,5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-9848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- 673889,2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673889,2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537756,8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537756,8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537756,8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141946,4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141946,4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