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a829" w14:textId="c30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2020 года № 57-746/VI. Зарегистрировано Департаментом юстиции Восточно-Казахстанской области 2 февраля 2021 года № 8391. Утратило силу решением Урджарского районного маслихата области Абай от от 20 сентября 2023 года № 5-113/VIII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информационно-правовой системе "Әділет" от 3 июня 2014 года, в газете "Пульс времени/Уақыт тынысы" от 6 июня 2014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месячных расчетных показателя.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и изложить в новой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или других государствах, в которых велись боевые действия – 33,4 месячных расчетных показателя;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33,4 месячных расчетных показателя;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 месячных расчетных показателя;";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в данной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Детям до восемнадцати лет, имеющим заболевание, вызванное вирусом иммунодефицита человека (ВИЧ), если они не находятся на полном государственном обеспечении, социальная помощь оказывается в размере не менее - 23,519 месячных расчетных показателя;";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и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пункту 13 Типовых правил оказания социальной помощи, установления размеров и определения перечня отдельных категорий нуждающихся граждан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(семьям), находящимся в трудной жизненной ситуации, предоставляется один раз в год.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 том числе, пострадавшим вследствие стихийного бедствия или пожара, заявление подается в течении трех месяцев со дня наступления события.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указанным в пункте 10-1 Правил, назначается ежемесячно без предоставления сведений о доходах лица (членов семьи).";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