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82b6" w14:textId="27b8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поселку Огневка на 2021-2022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430. Зарегистрировано Департаментом юстиции Восточно-Казахстанской области 30 декабря 2020 года № 8156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поселку Огневка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430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поселку Огневка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поселку Огневка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поселку Огневка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Огневка расположен в юго-восточной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Тайынты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Огневка находится в 47,5 км к югу-востоку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Огневка занимает 293,6 гектар площади, в том числе: пашни – 23,7 гектар, пастбища – 165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2020 года в поселке Огневка поголовье сельскохозяйственных животных составляет: крупного рогатого скота 89 голов, из них маточное поголовье 78 голов, мелкого рогатого скота 34 голов, лошадей 28 голов (таблица № 1).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Огневка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0, скотомогильников – 0.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поселку Огневка имеются всего 165 гектар пастбищных угодий в черте населенного пункта.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поселка Огневка по содержанию маточного (дойного) поголовья сельскохозяйственных животных при имеющихся пастбищных угодьях населенного пункта в размере 165 гектар, потребность составляет 420 гектар (таблица № 2), которое планируется восполнить за счет стойлового содержания животных.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385,5 гектар, при норме нагрузки на голову КРС – 7,5 га/гол., МРС – 1,5 га/гол., лошадей – 9 га/гол (таблица № 3).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Предоставлено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Огневка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385,5 гектар необходимо восполнить за счет выпаса сельскохозяйственных животных населения на отгонных пастбищах учетного квартала 05-079-037.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поселка Огневка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