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7e5" w14:textId="667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мая 2020 года № 55-2. Зарегистрировано Департаментом юстиции Восточно-Казахстанской области 4 июня 2020 года № 7148.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Биржанского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- 46868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–44456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- 46868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- 602722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- 90930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–496792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- 605423,3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2701,3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- 159981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- 8025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–151812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- 160466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за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49-1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54"/>
        <w:gridCol w:w="1129"/>
        <w:gridCol w:w="583"/>
        <w:gridCol w:w="1712"/>
        <w:gridCol w:w="3749"/>
        <w:gridCol w:w="2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за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№49-1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360"/>
        <w:gridCol w:w="375"/>
        <w:gridCol w:w="1550"/>
        <w:gridCol w:w="1550"/>
        <w:gridCol w:w="3938"/>
        <w:gridCol w:w="33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605423,3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235182,5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за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366"/>
        <w:gridCol w:w="382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