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0b42" w14:textId="7c70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 Казахстанской области от 11 августа 2020 года № 48/434-VI. Зарегистрировано Департаментом юстиции Восточно-Казахстанской области 28 августа 2020 года № 7495.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7414),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10891120,5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3835357,0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7018164,0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11086983,7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20736,0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-216599,2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216599,2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225787,0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10891120,5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7015871,7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7015871,7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2573837,3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11086983,7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5590394,4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4989057,5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4822640,5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1440834,7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773702,1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763796,7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4"/>
        <w:gridCol w:w="1231"/>
        <w:gridCol w:w="1231"/>
        <w:gridCol w:w="1231"/>
        <w:gridCol w:w="4427"/>
        <w:gridCol w:w="26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927037,7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114935,9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835832,1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814193,1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875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