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8308" w14:textId="4578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16 января 2020 года № 49/9-VI "О бюджете Карабасского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12 ноября 2020 года № 58/8-VI. Зарегистрировано Департаментом юстиции Восточно-Казахстанской области 20 ноября 2020 года № 7852. Утратило силу - решением Бескарагайского районного маслихата Восточно-Казахстанской области от 29 декабря 2020 года № 62/9-VI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маслихата Восточно-Казахстанской области от 29.12.2020 № 62/9-VI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27 октября 2020 года № 57/13-VI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6 января 2020 года № 48/3-VI "О бюджете Бескарагайского района на 2020-2022 годы" (зарегистрировано в Реестре государственной регистрации нормативных правовых актов за номером 7754), Бескарагайский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16 января 2020 года № 49/9-VІ "О бюджете Карабасского сельского округа на 2020-2022 годы" (зарегистрировано в Реестре государственной регистрации нормативных правовых актов за номером 6616, опубликовано в Эталонном контрольном банке нормативных правовых актов Республики Казахстан в электронном виде 24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Карабасского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26999,0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3327,0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23672,0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26999,0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Токашев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49/9-VI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Карабасского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1333"/>
        <w:gridCol w:w="1333"/>
        <w:gridCol w:w="1333"/>
        <w:gridCol w:w="3965"/>
        <w:gridCol w:w="34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