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450b" w14:textId="0c84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55/522-VI. Зарегистрировано Департаментом юстиции Восточно-Казахстанской области 29 декабря 2020 года № 8099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№44/495-VI "Об областном бюджете на 2021-2023 годы" (зарегистрировано в Реестре государственной регистрации нормативных правовых актов за номером 7989) Аягозский районный маслихат РЕШИЛ: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16085986,1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11155355,0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4907487,1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16739693,8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42809,2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682557,9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307394,2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389122,7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9/155-VIІ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нормативы распределения доходов на 2021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августа 2021 года № 7/58-VII "О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под № 24025):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- 96,0 %;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96,0 %.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Аягозского районного маслихата Восточно-Казахстанской области от 19.08.2021 </w:t>
      </w:r>
      <w:r>
        <w:rPr>
          <w:rFonts w:ascii="Times New Roman"/>
          <w:b w:val="false"/>
          <w:i w:val="false"/>
          <w:color w:val="000000"/>
          <w:sz w:val="28"/>
        </w:rPr>
        <w:t>№ 7/90-VIІ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2021 год объемы субвенций, передаваемых из областного бюджета в районный бюджет в сумме 2287101,0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Аягозского района на 2021 год в сумме 26681,5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9/155-VIІ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9/155-VIІ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 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16085986,1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4907487,1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16739693,8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2223136,9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1953710,9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1733265,1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1668091,6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и жилищной инспекции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1524252,1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1077534,2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- 682557,9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3"/>
        <w:gridCol w:w="930"/>
        <w:gridCol w:w="3686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12881967,0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10267473,0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бюджета, а также содержащимися и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(сметы расходов) Национального Банка Республики Казахстан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бюджета, а также содержащимися и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бюджета (сметы расходов) Национального Банка Республики Казахстан,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от организаций нефтяного сектора 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3"/>
        <w:gridCol w:w="930"/>
        <w:gridCol w:w="3686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10782032,0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бюджета, а также содержащимися и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(сметы расходов) Национального Банка Республики Казахстан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бюджета, а также содержащимися и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бюджета (сметы расходов) Национального Банка Республики Казахстан,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от организаций нефтяного сектора 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55/522-VI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42/291-VІ "О бюджете Аягозского района на 2020-2022 годы" (зарегистрировано в Реестре государственной регистрации нормативных правовых актов за номером 6482, опубликовано в Эталонном контрольном банке нормативных правовых актов Республики Казахстан в электронном виде 15 января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6869, опубликовано в Эталонном контрольном банке нормативных правовых актов Республики Казахстан в электронном виде 16 апреля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46/369-VI "О внесении изменения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6932, опубликовано в Эталонном контрольном банке нормативных правовых актов Республики Казахстан в электронном виде 23 апреля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апреля 2020 года № 47/372-VI "О внесении изменений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7035, опубликовано в Эталонном контрольном банке нормативных правовых актов Республики Казахстан в электронном виде 06 мая 2020 года);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7133, опубликовано в Эталонном контрольном банке нормативных правовых актов Республики Казахстан в электронном виде 03 июня 2020 года);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июля 2020 года № 49/405-VI "О внесении изменений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7289,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07 августа 2020 года № 50/420-VI "О внесении изменений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7444, опубликовано в Эталонном контрольном банке нормативных правовых актов Республики Казахстан в электронном виде 17 августа 2020 года);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7523, опубликовано в Эталонном контрольном банке нормативных правовых актов Республики Казахстан в электронном виде 15 сентября 2020 года);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 53/469-VI "О внесении изменений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7774, опубликовано в Эталонном контрольном банке нормативных правовых актов Республики Казахстан в электронном виде 09 ноября 2020 года);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 54/498-VI "О внесении изменений в решение Аягозского районного маслихата от 25 декабря 2019 года №42/291-VІ "О бюджете Аягозского района на 2020-2022 годы" (зарегистрировано в Реестре государственной регистрации нормативных правовых актов за номером 7927, опубликовано в Эталонном контрольном банке нормативных правовых актов Республики Казахстан в электронном виде 09 декабря 2020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