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8a94f" w14:textId="588a9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Усть-Каменогорского городского маслихата от 31 июля 2018 года № 32/3-VI "Об утверждении Правил определения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24 декабря 2020 года № 64/6-VI. Зарегистрировано Департаментом юстиции Восточно-Казахстанской области 6 января 2021 года № 8323. Утратило силу решением Усть-Каменогорского городского маслихата Восточно-Казахстанской области от 4 июня 2024 года № 22/3-VIII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Усть-Каменогорского городского маслихата Восточно-Казахстанской области от 04.06.2024 </w:t>
      </w:r>
      <w:r>
        <w:rPr>
          <w:rFonts w:ascii="Times New Roman"/>
          <w:b w:val="false"/>
          <w:i w:val="false"/>
          <w:color w:val="ff0000"/>
          <w:sz w:val="28"/>
        </w:rPr>
        <w:t>№ 22/3-VIII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определения размера и порядка оказания жилищной помощи", Усть-Каменогорский городской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31 июля 2018 года № 32/3-VI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за № 5-1-195, опубликовано в Эталонном контрольном банке нормативных правовых актов Республики Казахстан в электронном виде 28 августа 2018 года), следующие изменения: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последний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местными представительными органами.";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Поставщики коммунальных услуг представляют в государственное учреждение "Отдел занятости и социальных программ города Усть-Каменогорска" (далее – уполномоченный орган) тарифы на коммунальные услуги, их изменения, согласованные с уполномоченным органом по регулированию естественных монополий и защите конкуренции.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жилищной помощи учитываются потери тепла, предъявляемые услугодателями, в пределах социальных норм площади жилья.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расчета стоимости угля используются средние цены по городу, представляемые республиканским государственным учреждением "Департамент статистики Восточно-Казахстанской области Комитета по статистике Министерства национальной экономики Республики Казахстан" по состоянию на последний месяц квартала, предшествующего кварталу расчета жилищной помощи.";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Малообеспеченная семья (гражданин) (либо его представитель по нотариально заверенной доверенности) (далее – услугополучатель) вправе обратиться в Государственную корпорацию или на веб-портал "электронного правительства" (далее – портал) за назначением жилищной помощи один раз в квартал.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портал составляет восемь рабочих дней.";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назначения жилищной помощи";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Для назначения жилищной помощи услугополучатель обращается в Государственную корпорацию и (или) посредством портала с предоставлением перечня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Жилищная помощь не оказывается семьям, имеющим в составе трудоспособных лиц, которые не работают, не учатся, не служат в армии и не зарегистрированы в уполномоченном органе по вопросам занятости, за исключением: лиц, осуществляющих уход за инвалидами первой и второй групп, детьми-инвалидами в возрасте до 18 лет, лицами старше восьмидесяти лет, матерей, занятых воспитанием ребенка в возрасте до трех лет.";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Размер жилищной помощи, нормативы содержания жилища и потребления коммунальных услуг";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Выплата жилищной помощи";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Заключительные положения".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Тесленко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