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dfcd" w14:textId="9ead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10 декабря 2020 года № 4618. Зарегистрировано Департаментом юстиции Восточно-Казахстанской области 15 декабря 2020 года № 7983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Усть-Каменогорска Восточно-Казахстанской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города Усть-Каменогорска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Усть - Каменогорска Восточно-Казахстанской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Усть-Каменогорской городской территориальной избирательной комиссией определить места для размещения агитационных печатных материалов для всех кандидатов на территории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Усть - Каменогорска Восточно-Казахстанской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25 февраля 2011 года № 10515 "Об определении мест для размещения агитационных печатных материалов в период избирательных кампаний" (зарегистрировано в Реестре государственной регистрации нормативных правовых актов № 5-1-161, опубликовано 10 марта 2011 года в газетах "Өскемен", "Усть-Каменогорск").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18 марта 2015 года № 10283 "О внесении изменений в постановление акимата города Усть-Каменогорска от 25 февраля 2011 года № 10515 "Об определении мест для размещения агитационных печатных материалов в период избирательных кампаний" (зарегистрировано в Реестре государственной регистрации нормативных правовых актов № 3848, опубликовано 16 апреля 2015 года в газетах "Өскемен", "Усть-Каменогорск").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постановлением акимата города Усть-Каменогорска Восточно - Казахстанской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городской территориальной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4618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Усть - Каменогорска Восточно-Казахстанской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4433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на землях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16/1, возле магазина "Айгуль"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4, возле магазина "Губка Опт"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 № 13/1, возле торгового дома "Достык"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Қазыбек би № 5в, возле торгового центра "Көкжал"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Илияса Есенберлина, возле входной группы аллеи "Өскемен"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жилой район, улица Қайым Мухамедханов, участок 271, возле ресторана "Карина"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№ 6, возле продовольственного магазина "Адиль"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 № 2/2, возле продуктового магазина "Даниил"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59, возле кинотеатра "Юбилейный"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72, возле универсального магазина "Орталық"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№ 28, возле торгового комплекса "Император"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№ 11/1, возле торгового дома "Эмилия"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Е.П. Славского, возле автобусной остановки "Речной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 № 54, возле кинотеатра "Эхо"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62, возле торгово-развлекательного комплекса "ADK River"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Е.П. Славского № 22, возле универсального магазина "Иннарус"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78, возле магазина "Березка"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142, возле рынка "Центральный"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144, возле торгового дома "Zangar"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114, возле магазина "Волна"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62, возле столовой, на конечной остановке "Пристань"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возле Усть-Каменогорского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185/4 к2, на въезде в оптово-розничный комплекс "Дина"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237/1, возле продовольственного магазина "Арун"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Багдата Шаяхметова № 15, возле торгового центра "Кристалл"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Багдата Шаяхметова № 6, возле Дома культуры акционерного общества "Усть-Каменогорский 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Джека Лондона № 26/3, возле мини-маркета "Магнат"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Молдагуловой № 15/Б, возле мини-маркета "ЕL-market"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55/3, возле мини-маркета "Айзере"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15Б, возле гипермаркета "A-store"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Ульяновская № 89, возле врачебной амбулатории коммунального государственного предприятия на праве хозяйственного ведения "Городская поликлиника № 2 города Усть-Каменогорска" управления здравоохранения Восточно-Казахстанского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Атлантическая № 38, возле торгового центра "Халық"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20, возле автобусной остановки "Площадь Ушанова"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68, возле здания коммунального государственного учреждения "Дом дружбы – центр общественного согласия" аппарата акима Восточно-Казахстанской области, со стороны магазина "Элегант"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8, возле Усть-Каменогорского автовокзала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 № 6, возле рынка "Заречный"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21/1, возле автобусной остановки "Больничный комплекс"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 № 162А (корпус 2), возле рынка "Галит"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Космическая № 9, возле торгового дома "Сара"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четная сторона проспекта Нурсултана Назарбаева, возле автобусной остановки "Дворец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нечетная сторона проспекта Нурсултана Назарбаева, возле автобусной остановки "Дворец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37, возле торгового дома "Металлург"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87А, возле автобусной остановки "Электротовары"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Севастопольская № 5, возле универсального магазина "Восход"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 № 17А, возле рынка "Dos-Nar"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Даулета Серикбаева, возле автобусной остановки "ВКГТУ"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148, возле автобусной остановки "Электротовары"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326, возле автомобильной заправочной станции "Гелиос"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 Тынышпаев № 122, возле мебельного салона "Мелодия"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 Тынышпаев № 111, возле автобусной остановки "Теміржолшылар"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Теміржолшылар № 81а, возле автобусной остановки "Теміржолшылар"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Теміржолшылар № 93/2, возле железнодорожного вокзала "Өскемен-1"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Вострецова № 6, возле универсального магазина "Экспресс"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№ 331/1, возле супермаркета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№ 494Б, возле магазина "Каштан"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№ 501А, возле продовольственного магазина "Прибалтика"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жилой район, улица Молодова № 1/1, возле продуктового магазина "Нурай"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 № 11а, возле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Ярославская № 103Б, возле продовольственного магазина "АсАй"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Гайсы Аязбаева № 16, возле автобусной остановки "село Ахмирово"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Қондыбаева № 102/1, возле продуктового магазина "Зайла"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Военный городок № 1, № 17, возле административного здания республиканского государственного учреждения "Войсковая часть 27943" Министерства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