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77e6" w14:textId="39477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9 июля 2020 года № 58/5-VI. Зарегистрировано Департаментом юстиции Восточно-Казахстанской области 17 июля 2020 года № 7375. Утратило силу решением Усть-Каменогорского городского маслихата Восточно-Казахстанской области от 2 ноября 2023 года № 11/2-VIII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Усть-Каменогорского городского маслихата Восточно-Казахстанской области от 02.11.2023 </w:t>
      </w:r>
      <w:r>
        <w:rPr>
          <w:rFonts w:ascii="Times New Roman"/>
          <w:b w:val="false"/>
          <w:i w:val="false"/>
          <w:color w:val="ff0000"/>
          <w:sz w:val="28"/>
        </w:rPr>
        <w:t>№ 11/2-VIII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Усть-Каменогорский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Усть-Каменогорского городского маслихата от 9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54/10-VI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6904, опубликовано в Эталонном контрольном банке нормативных правовых актов Республики Казахстан в электронном виде 16 апреля 2020 года):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2020 года № 58/5-VI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25.01.2022 № 16/2-VII (вводится в действие по истечении десяти календарных дней после дня его первого официального опубликования).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услуг,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города Усть-Каменогорска Восточно-Казахстанской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Восточно-Казахстанской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города Усть-Каменогорска Восточно-Казахстанской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акима города Усть-Каменогорска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ежемесячно.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по постоянному месту жительства на территории города Усть-Каменогорска.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30.09.2022 № 28/5-VII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 в виде денежных выплат следующим категориям граждан: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день- 8 марта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в размере 15000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(но не более чем до достижения двадцатитрехлетнего возраста) – в размере 15000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защитника Отечества – 7 мая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летнего состава, совершавшим вылеты на боевые задания в Афганистан с территории бывшего Союза ССР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в размере 13000 (тринадцать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- в размере 1 000 000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аэродромов"- в размере 1 000 000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увечья, или заболевания, полученных в период Великой Отечественной войны, или лицу,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42500 (сорок две тысячи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70 000 (семьдесят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Конституции Республики Казахстан – 30 августа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– в размере 14500 (четырнадцать тысяч пятьсот)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детям-сиротам, детям, оставшимся без попечения родителей (законному представителю) - в размере 14500 (четырнадцать тысяч пятьсот)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Независимости – 16 декабря (по одному из оснований):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осужденным военными трибуналами действующей армии во время второй мировой войны (гражданских лиц и военнослужащих)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 решениям центральных союзных органов: Верховного Суда СССР и его судебных коллегий, коллегии ОГПУ СССР, особого совещания при НКВД-МГБ-МВД СССР, Комиссии Прокуратуры СССР и НКВД СССР по следственным делам и других органов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13000 (тринадцать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13000 (тринадцать тысяч)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30.09.2022 № 28/5-VII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граждан, оказавшимся в трудной жизненной ситуации единовременно и (или) периодически (ежемесячно) следующим категориям граждан: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 признанным находящимися в трудной жизненной ситуации по основаниям, предусмотренным законодательством Республики Казахстан, не превышающим установленного порога, предоставляется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или пожара, без учета среднедушевого дохода, предоставляется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со среднедушевым доходом, за квартал, предшествующий кварталу обращения, не превышающим установленного порога, предоставляется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родителям или иным законным представителям детей, инфицированных вирусом иммунодефицита человека состоящих на диспансерном учете, ежемесячно без учета среднедушевого дохода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Установить порог среднедушевого дохода лица (семьи) в размере полуторакратной величины прожиточного минимума.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100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находящимся в трудной жизненной ситуации, вследствие стихийного бедствия или пожара заявление подается в течение трех месяцев со дня наступления события.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Усть-Каменогорского городского маслихата Восточно-Казахстанской области от 30.09.2022 № 28/5-VII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