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97364" w14:textId="d3973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ручьев без названия №№ 1-2 в створе земельного участка, предназначенного для реализации через аукцион, в Курчумском районе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20 декабря 2020 года № 430. Зарегистрировано Департаментом юстиции Восточно-Казахстанской области 21 декабря 2020 года № 7996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санитарно-гигиеническим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экологическим требованиям</w:t>
      </w:r>
      <w:r>
        <w:rPr>
          <w:rFonts w:ascii="Times New Roman"/>
          <w:b w:val="false"/>
          <w:i w:val="false"/>
          <w:color w:val="000000"/>
          <w:sz w:val="28"/>
        </w:rPr>
        <w:t>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ручьев без названия №№ 1-2 в створе земельного участка, предназначенного для реализации через аукцион, в Курчумском районе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ручьев без названия №№ 1-2 в створе земельного участка, предназначенного для реализации через аукцион, в Курчумском районе Восточно-Казахстанской области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 улирования природопользования Восточно-Казахстанской области передать утвержденную проектную документацию акиму Курчумского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руководителя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Ертисской бассейновой инспекции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регулированию использования и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охране водных ресурсов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по водным ресурсам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экологии, геологии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природных ресурсов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М. Иманжанов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2020 года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2020 года № 430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ручьев без названия №№ 1-2 в створе земельного участка, предназначенного для реализации через аукцион, в Курчумском районе Восточно-Казахстанской области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7"/>
        <w:gridCol w:w="1748"/>
        <w:gridCol w:w="1748"/>
        <w:gridCol w:w="3031"/>
        <w:gridCol w:w="1748"/>
        <w:gridCol w:w="1340"/>
        <w:gridCol w:w="1138"/>
      </w:tblGrid>
      <w:tr>
        <w:trPr>
          <w:trHeight w:val="30" w:hRule="atLeast"/>
        </w:trPr>
        <w:tc>
          <w:tcPr>
            <w:tcW w:w="1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bookmarkEnd w:id="24"/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  <w:bookmarkEnd w:id="25"/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26"/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500-550</w:t>
            </w:r>
          </w:p>
          <w:bookmarkEnd w:id="27"/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  <w:bookmarkEnd w:id="28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  <w:bookmarkEnd w:id="29"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30"/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bookmarkEnd w:id="31"/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  <w:bookmarkEnd w:id="32"/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64,6</w:t>
            </w:r>
          </w:p>
          <w:bookmarkEnd w:id="33"/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34"/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  <w:bookmarkEnd w:id="35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bookmarkEnd w:id="36"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37"/>
        </w:tc>
      </w:tr>
    </w:tbl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