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e7ff" w14:textId="7cbe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Дунгурсай в створе земельного участка, предназначенного для реализации через аукцион в Курчумском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июля 2020 года № 257. Зарегистрировано Департаментом юстиции Восточно-Казахстанской области 3 августа 2020 года № 7424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Дунгурсай в створе земельного участка, предназначенного для реализации через аукцион в Курчумском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Дунгурсай в створе земельного участка, предназначенного для реализации через аукцион в Курчумском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Е. Камбаров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 № 257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Дунгурсай в створе земельного участка, предназначенного для реализации через аукцион в Курчумском районе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1728"/>
        <w:gridCol w:w="2128"/>
        <w:gridCol w:w="1527"/>
        <w:gridCol w:w="1728"/>
        <w:gridCol w:w="1729"/>
        <w:gridCol w:w="1125"/>
      </w:tblGrid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Дунгурсай в створе рассматриваемого земельного участка левый берег правый берег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  <w:bookmarkEnd w:id="13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  <w:bookmarkEnd w:id="14"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5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  <w:bookmarkEnd w:id="1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bookmarkEnd w:id="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"/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